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0b3d0" w14:textId="850b3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границы (черты) села Бегенский лесхоз Бегенского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Бескарагайского районного маслихата от 06 апреля 2012 года N 2/9-V и постановление Бескарагайского районного акимата Восточно-Казахстанской области от 06 апреля 2012 года N 141. Зарегистрировано Управлением юстиции Бескарагайского района Департамента юстиции Восточно-Казахстанской области 12 апреля 2012 года за N 5-7-113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сохранена авторская орфография и пунктуация.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 Бескарагайский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Границу (черту) села Бегенский лесхоз Бегенского сельского округа изменить и установить согласно землеустроительного проекта установления границы (черты) населенного пункта села Бегенский лесхоз Бегенского сельского округа, в площадях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Бескарагайского района Восточно-Казахстанской области" (Калиновский В. Я.) внести необходимые изменения в земельно-учетную документацию.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и постановление вводится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СУЛТАНОВ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САДЫКОВ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БАЙГОНУСОВ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от 6 апреля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2/9-V от 6 апреля 2012 года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 села Бегенский лесхоз Бегенского сельского округа Бескарагайского района области Абай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совместного постановления акимата Бескарагайского района от 16.04.2025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Бескарагайского районного маслихата области Абай от 16.04.2025 </w:t>
      </w:r>
      <w:r>
        <w:rPr>
          <w:rFonts w:ascii="Times New Roman"/>
          <w:b w:val="false"/>
          <w:i w:val="false"/>
          <w:color w:val="ff0000"/>
          <w:sz w:val="28"/>
        </w:rPr>
        <w:t>№ 27/13-VIII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Наимено-вание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Об-щая пло-щадь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Все-го с/х уго-дий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Про-чие все-го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паш- 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за-лежь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се-но-ко-сы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паст-бище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пос-трой-ки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до-ро-ги, пло-ща-ди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про-чие (пес-ки)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дре-вес-но-кус-тар-ни-ко-вые на-саж-де-ния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клад-би-ще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Присел-ьный участок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Череспо-лосный участок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землям села Бегенский лесхоз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