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48f9" w14:textId="2f24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21 декабря 2012 года N 11/65-V. Зарегистрировано Департаментом юстиции Восточно-Казахстанской области 03 января 2013 года N 2797. Прекращено действие по истечении срока действия (письмо Аягозского районного маслихата от 26 декабря 2013 года № 145/06-16)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Аягозского районного маслихата от 26.12.2013 № 145/06-16).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7 декабря 2012 года № 8/99-V «Об областном бюджете на 2013-2015 годы» (зарегистрировано в Реестре государственной регистрации нормативных правовых актов за № 2781)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6002241,6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1995637,4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120706,0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55767,6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3830130,6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– 6213556,5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3316,0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36688,0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36688,0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-251318,9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251318,9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от 11.12.2013 </w:t>
      </w:r>
      <w:r>
        <w:rPr>
          <w:rFonts w:ascii="Times New Roman"/>
          <w:b w:val="false"/>
          <w:i w:val="false"/>
          <w:color w:val="000000"/>
          <w:sz w:val="28"/>
        </w:rPr>
        <w:t>№ 22/142-V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на 2013 год нормативы распределения доходов в бюджет района по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 и социальному налогу в размере 100 процентов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7 декабря 2012 года № 8/99-V «Об областном бюджете на 2013-2015 годы» (зарегистрировано в Реестре государственной регистрации нормативных правовых актов за № 2781).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Аягозскому городскому управлению казначейства с 1 января 2013 года производить зачисление сумм доходов в бюджеты по установленным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2013 год объем субвенций в сумме 2809356,0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установить гражданским служащим здравоохранения, социального обеспечения, образования, культуры и спорта работающим в аульной (сельской)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> должностей специалистов здравоохранения, социального обеспечения, образования, культуры, спорта работающих в аульной (сельской)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социальную помощь на приобретение топлива специалистам здравоохранения, образования, социального обеспечения, культуры, спорта и ветеринарии проживающим и работающим сельских населенных пунктах в размере 7,2 тысяч тенге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Специалистам здравоохранения и ветеринарии социальная помощь выплачивается в размере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ноября 2012 года № 6/93-V «О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16 октября 2009 года № 15/209-IV «О размере социальной помощи некоторым категориям граждан» (зарегистрировано в Реестре государственной регистрации нормативных правовых актов за № 2730).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2013 год в сумме 35830,0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местных бюджетных программ, не подлежащих секвестру в процессе исполнения районного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Предусмотреть погашение долга местного исполнительного органа перед вышестоящим бюджетом в сумме 1877,0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Д. Жакенбаев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Бозтаев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Аягозского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11/65-V от 21 декабря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Утвержденный бюджет Аягозского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Аягозского районного маслихата от 11.12.2013 </w:t>
      </w:r>
      <w:r>
        <w:rPr>
          <w:rFonts w:ascii="Times New Roman"/>
          <w:b w:val="false"/>
          <w:i w:val="false"/>
          <w:color w:val="ff0000"/>
          <w:sz w:val="28"/>
        </w:rPr>
        <w:t>№ 22/142-V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572"/>
        <w:gridCol w:w="637"/>
        <w:gridCol w:w="594"/>
        <w:gridCol w:w="8482"/>
        <w:gridCol w:w="2035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6002241,6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1995637,4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740290,0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740290,0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646953,0</w:t>
            </w:r>
          </w:p>
        </w:tc>
      </w:tr>
      <w:tr>
        <w:trPr>
          <w:trHeight w:val="8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71000,0</w:t>
            </w:r>
          </w:p>
        </w:tc>
      </w:tr>
      <w:tr>
        <w:trPr>
          <w:trHeight w:val="9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22120,0</w:t>
            </w:r>
          </w:p>
        </w:tc>
      </w:tr>
      <w:tr>
        <w:trPr>
          <w:trHeight w:val="8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583722,0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583722,0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583722,0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624989,2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516145,2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512495,2</w:t>
            </w:r>
          </w:p>
        </w:tc>
      </w:tr>
      <w:tr>
        <w:trPr>
          <w:trHeight w:val="1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25316,0</w:t>
            </w:r>
          </w:p>
        </w:tc>
      </w:tr>
      <w:tr>
        <w:trPr>
          <w:trHeight w:val="4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10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12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10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17900,0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79528,0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73278,0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39921,0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12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4950,0</w:t>
            </w:r>
          </w:p>
        </w:tc>
      </w:tr>
      <w:tr>
        <w:trPr>
          <w:trHeight w:val="11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10671,0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1853,0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</w:p>
        </w:tc>
      </w:tr>
      <w:tr>
        <w:trPr>
          <w:trHeight w:val="11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</w:p>
        </w:tc>
      </w:tr>
      <w:tr>
        <w:trPr>
          <w:trHeight w:val="7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1033,0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5950,0</w:t>
            </w:r>
          </w:p>
        </w:tc>
      </w:tr>
      <w:tr>
        <w:trPr>
          <w:trHeight w:val="3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городов районного значения, сел, поселков, сельских округов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1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2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13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6706,2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6706,2</w:t>
            </w:r>
          </w:p>
        </w:tc>
      </w:tr>
      <w:tr>
        <w:trPr>
          <w:trHeight w:val="46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2590,0</w:t>
            </w:r>
          </w:p>
        </w:tc>
      </w:tr>
      <w:tr>
        <w:trPr>
          <w:trHeight w:val="24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18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20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</w:tr>
      <w:tr>
        <w:trPr>
          <w:trHeight w:val="5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982,0</w:t>
            </w:r>
          </w:p>
        </w:tc>
      </w:tr>
      <w:tr>
        <w:trPr>
          <w:trHeight w:val="7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7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16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193,7</w:t>
            </w:r>
          </w:p>
        </w:tc>
      </w:tr>
      <w:tr>
        <w:trPr>
          <w:trHeight w:val="7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60,5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120706,0</w:t>
            </w:r>
          </w:p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1352,0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9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8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549,9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области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549,9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6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10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</w:tr>
      <w:tr>
        <w:trPr>
          <w:trHeight w:val="9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</w:tr>
      <w:tr>
        <w:trPr>
          <w:trHeight w:val="10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</w:tr>
      <w:tr>
        <w:trPr>
          <w:trHeight w:val="18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1632,0</w:t>
            </w:r>
          </w:p>
        </w:tc>
      </w:tr>
      <w:tr>
        <w:trPr>
          <w:trHeight w:val="22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1632,0</w:t>
            </w:r>
          </w:p>
        </w:tc>
      </w:tr>
      <w:tr>
        <w:trPr>
          <w:trHeight w:val="9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1587,0</w:t>
            </w:r>
          </w:p>
        </w:tc>
      </w:tr>
      <w:tr>
        <w:trPr>
          <w:trHeight w:val="11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1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117413,0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117413,0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6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117358,0</w:t>
            </w:r>
          </w:p>
        </w:tc>
      </w:tr>
      <w:tr>
        <w:trPr>
          <w:trHeight w:val="6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55767,6</w:t>
            </w:r>
          </w:p>
        </w:tc>
      </w:tr>
      <w:tr>
        <w:trPr>
          <w:trHeight w:val="7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1776,0</w:t>
            </w:r>
          </w:p>
        </w:tc>
      </w:tr>
      <w:tr>
        <w:trPr>
          <w:trHeight w:val="10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1776,0</w:t>
            </w:r>
          </w:p>
        </w:tc>
      </w:tr>
      <w:tr>
        <w:trPr>
          <w:trHeight w:val="6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53991,6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53647,8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53647,8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343,8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аренды земельных участков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343,8</w:t>
            </w:r>
          </w:p>
        </w:tc>
      </w:tr>
      <w:tr>
        <w:trPr>
          <w:trHeight w:val="4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3830130,6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3830130,6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3830130,6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537622,6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483152,0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343"/>
        <w:gridCol w:w="737"/>
        <w:gridCol w:w="737"/>
        <w:gridCol w:w="979"/>
        <w:gridCol w:w="7275"/>
        <w:gridCol w:w="2154"/>
      </w:tblGrid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6213556,5</w:t>
            </w:r>
          </w:p>
        </w:tc>
      </w:tr>
      <w:tr>
        <w:trPr>
          <w:trHeight w:val="5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459060,1</w:t>
            </w:r>
          </w:p>
        </w:tc>
      </w:tr>
      <w:tr>
        <w:trPr>
          <w:trHeight w:val="10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396985,1</w:t>
            </w:r>
          </w:p>
        </w:tc>
      </w:tr>
      <w:tr>
        <w:trPr>
          <w:trHeight w:val="7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15431,0</w:t>
            </w:r>
          </w:p>
        </w:tc>
      </w:tr>
      <w:tr>
        <w:trPr>
          <w:trHeight w:val="9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14324,0</w:t>
            </w:r>
          </w:p>
        </w:tc>
      </w:tr>
      <w:tr>
        <w:trPr>
          <w:trHeight w:val="5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</w:tr>
      <w:tr>
        <w:trPr>
          <w:trHeight w:val="4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114579,6</w:t>
            </w:r>
          </w:p>
        </w:tc>
      </w:tr>
      <w:tr>
        <w:trPr>
          <w:trHeight w:val="9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90340,0</w:t>
            </w:r>
          </w:p>
        </w:tc>
      </w:tr>
      <w:tr>
        <w:trPr>
          <w:trHeight w:val="4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5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23374,6</w:t>
            </w:r>
          </w:p>
        </w:tc>
      </w:tr>
      <w:tr>
        <w:trPr>
          <w:trHeight w:val="12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266974,5</w:t>
            </w:r>
          </w:p>
        </w:tc>
      </w:tr>
      <w:tr>
        <w:trPr>
          <w:trHeight w:val="11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231677,5</w:t>
            </w:r>
          </w:p>
        </w:tc>
      </w:tr>
      <w:tr>
        <w:trPr>
          <w:trHeight w:val="8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13972,5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217705,0</w:t>
            </w:r>
          </w:p>
        </w:tc>
      </w:tr>
      <w:tr>
        <w:trPr>
          <w:trHeight w:val="5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35297,0</w:t>
            </w:r>
          </w:p>
        </w:tc>
      </w:tr>
      <w:tr>
        <w:trPr>
          <w:trHeight w:val="1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35297,0</w:t>
            </w:r>
          </w:p>
        </w:tc>
      </w:tr>
      <w:tr>
        <w:trPr>
          <w:trHeight w:val="1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35890,0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35890,0</w:t>
            </w:r>
          </w:p>
        </w:tc>
      </w:tr>
      <w:tr>
        <w:trPr>
          <w:trHeight w:val="19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16972,2</w:t>
            </w:r>
          </w:p>
        </w:tc>
      </w:tr>
      <w:tr>
        <w:trPr>
          <w:trHeight w:val="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561,0</w:t>
            </w:r>
          </w:p>
        </w:tc>
      </w:tr>
      <w:tr>
        <w:trPr>
          <w:trHeight w:val="4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12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8122,0</w:t>
            </w:r>
          </w:p>
        </w:tc>
      </w:tr>
      <w:tr>
        <w:trPr>
          <w:trHeight w:val="11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4724,0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4760,8</w:t>
            </w:r>
          </w:p>
        </w:tc>
      </w:tr>
      <w:tr>
        <w:trPr>
          <w:trHeight w:val="48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26185,0</w:t>
            </w:r>
          </w:p>
        </w:tc>
      </w:tr>
      <w:tr>
        <w:trPr>
          <w:trHeight w:val="7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26185,0</w:t>
            </w:r>
          </w:p>
        </w:tc>
      </w:tr>
      <w:tr>
        <w:trPr>
          <w:trHeight w:val="18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21325,0</w:t>
            </w:r>
          </w:p>
        </w:tc>
      </w:tr>
      <w:tr>
        <w:trPr>
          <w:trHeight w:val="4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4860,0</w:t>
            </w:r>
          </w:p>
        </w:tc>
      </w:tr>
      <w:tr>
        <w:trPr>
          <w:trHeight w:val="1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7513,0</w:t>
            </w:r>
          </w:p>
        </w:tc>
      </w:tr>
      <w:tr>
        <w:trPr>
          <w:trHeight w:val="4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7513,0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7513,0</w:t>
            </w:r>
          </w:p>
        </w:tc>
      </w:tr>
      <w:tr>
        <w:trPr>
          <w:trHeight w:val="4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4672,0</w:t>
            </w:r>
          </w:p>
        </w:tc>
      </w:tr>
      <w:tr>
        <w:trPr>
          <w:trHeight w:val="4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4672,0</w:t>
            </w:r>
          </w:p>
        </w:tc>
      </w:tr>
      <w:tr>
        <w:trPr>
          <w:trHeight w:val="12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</w:p>
        </w:tc>
      </w:tr>
      <w:tr>
        <w:trPr>
          <w:trHeight w:val="18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2489,0</w:t>
            </w:r>
          </w:p>
        </w:tc>
      </w:tr>
      <w:tr>
        <w:trPr>
          <w:trHeight w:val="11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60164,0</w:t>
            </w:r>
          </w:p>
        </w:tc>
      </w:tr>
      <w:tr>
        <w:trPr>
          <w:trHeight w:val="7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60164,0</w:t>
            </w:r>
          </w:p>
        </w:tc>
      </w:tr>
      <w:tr>
        <w:trPr>
          <w:trHeight w:val="12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60164,0</w:t>
            </w:r>
          </w:p>
        </w:tc>
      </w:tr>
      <w:tr>
        <w:trPr>
          <w:trHeight w:val="8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60164,0</w:t>
            </w:r>
          </w:p>
        </w:tc>
      </w:tr>
      <w:tr>
        <w:trPr>
          <w:trHeight w:val="4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3737430,1</w:t>
            </w:r>
          </w:p>
        </w:tc>
      </w:tr>
      <w:tr>
        <w:trPr>
          <w:trHeight w:val="5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277580,0</w:t>
            </w:r>
          </w:p>
        </w:tc>
      </w:tr>
      <w:tr>
        <w:trPr>
          <w:trHeight w:val="78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277580,0</w:t>
            </w:r>
          </w:p>
        </w:tc>
      </w:tr>
      <w:tr>
        <w:trPr>
          <w:trHeight w:val="10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126514,0</w:t>
            </w:r>
          </w:p>
        </w:tc>
      </w:tr>
      <w:tr>
        <w:trPr>
          <w:trHeight w:val="4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1062,0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125452,0</w:t>
            </w:r>
          </w:p>
        </w:tc>
      </w:tr>
      <w:tr>
        <w:trPr>
          <w:trHeight w:val="8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151066,0</w:t>
            </w:r>
          </w:p>
        </w:tc>
      </w:tr>
      <w:tr>
        <w:trPr>
          <w:trHeight w:val="4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151066,0</w:t>
            </w:r>
          </w:p>
        </w:tc>
      </w:tr>
      <w:tr>
        <w:trPr>
          <w:trHeight w:val="4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2758309,4</w:t>
            </w:r>
          </w:p>
        </w:tc>
      </w:tr>
      <w:tr>
        <w:trPr>
          <w:trHeight w:val="12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2930,0</w:t>
            </w:r>
          </w:p>
        </w:tc>
      </w:tr>
      <w:tr>
        <w:trPr>
          <w:trHeight w:val="78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2930,0</w:t>
            </w:r>
          </w:p>
        </w:tc>
      </w:tr>
      <w:tr>
        <w:trPr>
          <w:trHeight w:val="5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2755379,4</w:t>
            </w:r>
          </w:p>
        </w:tc>
      </w:tr>
      <w:tr>
        <w:trPr>
          <w:trHeight w:val="1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2717261,4</w:t>
            </w:r>
          </w:p>
        </w:tc>
      </w:tr>
      <w:tr>
        <w:trPr>
          <w:trHeight w:val="48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62579,0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2654682,4</w:t>
            </w:r>
          </w:p>
        </w:tc>
      </w:tr>
      <w:tr>
        <w:trPr>
          <w:trHeight w:val="5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38118,0</w:t>
            </w:r>
          </w:p>
        </w:tc>
      </w:tr>
      <w:tr>
        <w:trPr>
          <w:trHeight w:val="4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701540,7</w:t>
            </w:r>
          </w:p>
        </w:tc>
      </w:tr>
      <w:tr>
        <w:trPr>
          <w:trHeight w:val="4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310755,9</w:t>
            </w:r>
          </w:p>
        </w:tc>
      </w:tr>
      <w:tr>
        <w:trPr>
          <w:trHeight w:val="11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11917,0</w:t>
            </w:r>
          </w:p>
        </w:tc>
      </w:tr>
      <w:tr>
        <w:trPr>
          <w:trHeight w:val="12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33402,0</w:t>
            </w:r>
          </w:p>
        </w:tc>
      </w:tr>
      <w:tr>
        <w:trPr>
          <w:trHeight w:val="10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</w:tr>
      <w:tr>
        <w:trPr>
          <w:trHeight w:val="5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15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19071,0</w:t>
            </w:r>
          </w:p>
        </w:tc>
      </w:tr>
      <w:tr>
        <w:trPr>
          <w:trHeight w:val="4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19071,0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1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8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235646,9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</w:p>
        </w:tc>
      </w:tr>
      <w:tr>
        <w:trPr>
          <w:trHeight w:val="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223355,9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3808,0</w:t>
            </w:r>
          </w:p>
        </w:tc>
      </w:tr>
      <w:tr>
        <w:trPr>
          <w:trHeight w:val="12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390784,8</w:t>
            </w:r>
          </w:p>
        </w:tc>
      </w:tr>
      <w:tr>
        <w:trPr>
          <w:trHeight w:val="4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390784,8</w:t>
            </w:r>
          </w:p>
        </w:tc>
      </w:tr>
      <w:tr>
        <w:trPr>
          <w:trHeight w:val="5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</w:p>
        </w:tc>
      </w:tr>
      <w:tr>
        <w:trPr>
          <w:trHeight w:val="1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190784,8</w:t>
            </w:r>
          </w:p>
        </w:tc>
      </w:tr>
      <w:tr>
        <w:trPr>
          <w:trHeight w:val="48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467036,0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427477,8</w:t>
            </w:r>
          </w:p>
        </w:tc>
      </w:tr>
      <w:tr>
        <w:trPr>
          <w:trHeight w:val="7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427477,8</w:t>
            </w:r>
          </w:p>
        </w:tc>
      </w:tr>
      <w:tr>
        <w:trPr>
          <w:trHeight w:val="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50754,0</w:t>
            </w:r>
          </w:p>
        </w:tc>
      </w:tr>
      <w:tr>
        <w:trPr>
          <w:trHeight w:val="4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39510,0</w:t>
            </w:r>
          </w:p>
        </w:tc>
      </w:tr>
      <w:tr>
        <w:trPr>
          <w:trHeight w:val="4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9420,0</w:t>
            </w:r>
          </w:p>
        </w:tc>
      </w:tr>
      <w:tr>
        <w:trPr>
          <w:trHeight w:val="6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1824,0</w:t>
            </w:r>
          </w:p>
        </w:tc>
      </w:tr>
      <w:tr>
        <w:trPr>
          <w:trHeight w:val="22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9483,0</w:t>
            </w:r>
          </w:p>
        </w:tc>
      </w:tr>
      <w:tr>
        <w:trPr>
          <w:trHeight w:val="4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60001,0</w:t>
            </w:r>
          </w:p>
        </w:tc>
      </w:tr>
      <w:tr>
        <w:trPr>
          <w:trHeight w:val="1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60001,0</w:t>
            </w:r>
          </w:p>
        </w:tc>
      </w:tr>
      <w:tr>
        <w:trPr>
          <w:trHeight w:val="1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31072,0</w:t>
            </w:r>
          </w:p>
        </w:tc>
      </w:tr>
      <w:tr>
        <w:trPr>
          <w:trHeight w:val="11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94175,0</w:t>
            </w:r>
          </w:p>
        </w:tc>
      </w:tr>
      <w:tr>
        <w:trPr>
          <w:trHeight w:val="48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86574,0</w:t>
            </w:r>
          </w:p>
        </w:tc>
      </w:tr>
      <w:tr>
        <w:trPr>
          <w:trHeight w:val="48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7601,0</w:t>
            </w:r>
          </w:p>
        </w:tc>
      </w:tr>
      <w:tr>
        <w:trPr>
          <w:trHeight w:val="7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23867,0</w:t>
            </w:r>
          </w:p>
        </w:tc>
      </w:tr>
      <w:tr>
        <w:trPr>
          <w:trHeight w:val="4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6337,7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1628,0</w:t>
            </w:r>
          </w:p>
        </w:tc>
      </w:tr>
      <w:tr>
        <w:trPr>
          <w:trHeight w:val="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4709,7</w:t>
            </w:r>
          </w:p>
        </w:tc>
      </w:tr>
      <w:tr>
        <w:trPr>
          <w:trHeight w:val="7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68264,1</w:t>
            </w:r>
          </w:p>
        </w:tc>
      </w:tr>
      <w:tr>
        <w:trPr>
          <w:trHeight w:val="4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20969,0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47295,1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74137,0</w:t>
            </w:r>
          </w:p>
        </w:tc>
      </w:tr>
      <w:tr>
        <w:trPr>
          <w:trHeight w:val="22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8249,0</w:t>
            </w:r>
          </w:p>
        </w:tc>
      </w:tr>
      <w:tr>
        <w:trPr>
          <w:trHeight w:val="3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1138,0</w:t>
            </w:r>
          </w:p>
        </w:tc>
      </w:tr>
      <w:tr>
        <w:trPr>
          <w:trHeight w:val="4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1138,0</w:t>
            </w:r>
          </w:p>
        </w:tc>
      </w:tr>
      <w:tr>
        <w:trPr>
          <w:trHeight w:val="6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39558,2</w:t>
            </w:r>
          </w:p>
        </w:tc>
      </w:tr>
      <w:tr>
        <w:trPr>
          <w:trHeight w:val="7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39558,2</w:t>
            </w:r>
          </w:p>
        </w:tc>
      </w:tr>
      <w:tr>
        <w:trPr>
          <w:trHeight w:val="15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29230,0</w:t>
            </w:r>
          </w:p>
        </w:tc>
      </w:tr>
      <w:tr>
        <w:trPr>
          <w:trHeight w:val="9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4215,0</w:t>
            </w:r>
          </w:p>
        </w:tc>
      </w:tr>
      <w:tr>
        <w:trPr>
          <w:trHeight w:val="7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7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893,2</w:t>
            </w:r>
          </w:p>
        </w:tc>
      </w:tr>
      <w:tr>
        <w:trPr>
          <w:trHeight w:val="1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423671,2</w:t>
            </w:r>
          </w:p>
        </w:tc>
      </w:tr>
      <w:tr>
        <w:trPr>
          <w:trHeight w:val="1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14082,2</w:t>
            </w:r>
          </w:p>
        </w:tc>
      </w:tr>
      <w:tr>
        <w:trPr>
          <w:trHeight w:val="9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Ремонт объектов в рамках развития городов и сельских населенных пунктов по Дорожной карте занятости 2020»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</w:p>
        </w:tc>
      </w:tr>
      <w:tr>
        <w:trPr>
          <w:trHeight w:val="78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</w:p>
        </w:tc>
      </w:tr>
      <w:tr>
        <w:trPr>
          <w:trHeight w:val="12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2639,0</w:t>
            </w:r>
          </w:p>
        </w:tc>
      </w:tr>
      <w:tr>
        <w:trPr>
          <w:trHeight w:val="11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«Ремонт и благоустройство объектов в рамках развития городов и сельских населенных пунктов по Дорожной карте занятости 2020»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2639,0</w:t>
            </w:r>
          </w:p>
        </w:tc>
      </w:tr>
      <w:tr>
        <w:trPr>
          <w:trHeight w:val="5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2639,0</w:t>
            </w:r>
          </w:p>
        </w:tc>
      </w:tr>
      <w:tr>
        <w:trPr>
          <w:trHeight w:val="4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«Ремонт объектов в рамках развития городов и сельских населенных пунктов по Дорожной карте занятости 2020»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608,2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608,2</w:t>
            </w:r>
          </w:p>
        </w:tc>
      </w:tr>
      <w:tr>
        <w:trPr>
          <w:trHeight w:val="1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608,2</w:t>
            </w:r>
          </w:p>
        </w:tc>
      </w:tr>
      <w:tr>
        <w:trPr>
          <w:trHeight w:val="12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 и обустройство недостающей инженерно-коммуникационной инфраструктуры в рамках второго направления Дорожной карты занятости 2020»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10393,0</w:t>
            </w:r>
          </w:p>
        </w:tc>
      </w:tr>
      <w:tr>
        <w:trPr>
          <w:trHeight w:val="11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6623,0</w:t>
            </w:r>
          </w:p>
        </w:tc>
      </w:tr>
      <w:tr>
        <w:trPr>
          <w:trHeight w:val="7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3770,0</w:t>
            </w:r>
          </w:p>
        </w:tc>
      </w:tr>
      <w:tr>
        <w:trPr>
          <w:trHeight w:val="1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279971,0</w:t>
            </w:r>
          </w:p>
        </w:tc>
      </w:tr>
      <w:tr>
        <w:trPr>
          <w:trHeight w:val="11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1089,0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1089,0</w:t>
            </w:r>
          </w:p>
        </w:tc>
      </w:tr>
      <w:tr>
        <w:trPr>
          <w:trHeight w:val="12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18346,0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18346,0</w:t>
            </w:r>
          </w:p>
        </w:tc>
      </w:tr>
      <w:tr>
        <w:trPr>
          <w:trHeight w:val="12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260536,0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34813,0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34813,0</w:t>
            </w:r>
          </w:p>
        </w:tc>
      </w:tr>
      <w:tr>
        <w:trPr>
          <w:trHeight w:val="4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225723,0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</w:p>
        </w:tc>
      </w:tr>
      <w:tr>
        <w:trPr>
          <w:trHeight w:val="2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25723,0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129618,0</w:t>
            </w:r>
          </w:p>
        </w:tc>
      </w:tr>
      <w:tr>
        <w:trPr>
          <w:trHeight w:val="10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60372,0</w:t>
            </w:r>
          </w:p>
        </w:tc>
      </w:tr>
      <w:tr>
        <w:trPr>
          <w:trHeight w:val="4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13368,0</w:t>
            </w:r>
          </w:p>
        </w:tc>
      </w:tr>
      <w:tr>
        <w:trPr>
          <w:trHeight w:val="48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1819,0</w:t>
            </w:r>
          </w:p>
        </w:tc>
      </w:tr>
      <w:tr>
        <w:trPr>
          <w:trHeight w:val="3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</w:p>
        </w:tc>
      </w:tr>
      <w:tr>
        <w:trPr>
          <w:trHeight w:val="5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44554,0</w:t>
            </w:r>
          </w:p>
        </w:tc>
      </w:tr>
      <w:tr>
        <w:trPr>
          <w:trHeight w:val="12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16085,0</w:t>
            </w:r>
          </w:p>
        </w:tc>
      </w:tr>
      <w:tr>
        <w:trPr>
          <w:trHeight w:val="5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6033,0</w:t>
            </w:r>
          </w:p>
        </w:tc>
      </w:tr>
      <w:tr>
        <w:trPr>
          <w:trHeight w:val="4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10052,0</w:t>
            </w:r>
          </w:p>
        </w:tc>
      </w:tr>
      <w:tr>
        <w:trPr>
          <w:trHeight w:val="11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53161,0</w:t>
            </w:r>
          </w:p>
        </w:tc>
      </w:tr>
      <w:tr>
        <w:trPr>
          <w:trHeight w:val="5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53161,0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53161,0</w:t>
            </w:r>
          </w:p>
        </w:tc>
      </w:tr>
      <w:tr>
        <w:trPr>
          <w:trHeight w:val="5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391894,6</w:t>
            </w:r>
          </w:p>
        </w:tc>
      </w:tr>
      <w:tr>
        <w:trPr>
          <w:trHeight w:val="2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240241,6</w:t>
            </w:r>
          </w:p>
        </w:tc>
      </w:tr>
      <w:tr>
        <w:trPr>
          <w:trHeight w:val="10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238432,0</w:t>
            </w:r>
          </w:p>
        </w:tc>
      </w:tr>
      <w:tr>
        <w:trPr>
          <w:trHeight w:val="3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238432,0</w:t>
            </w:r>
          </w:p>
        </w:tc>
      </w:tr>
      <w:tr>
        <w:trPr>
          <w:trHeight w:val="12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1809,6</w:t>
            </w:r>
          </w:p>
        </w:tc>
      </w:tr>
      <w:tr>
        <w:trPr>
          <w:trHeight w:val="3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1809,6</w:t>
            </w:r>
          </w:p>
        </w:tc>
      </w:tr>
      <w:tr>
        <w:trPr>
          <w:trHeight w:val="5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1809,6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24754,0</w:t>
            </w:r>
          </w:p>
        </w:tc>
      </w:tr>
      <w:tr>
        <w:trPr>
          <w:trHeight w:val="8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13611,0</w:t>
            </w:r>
          </w:p>
        </w:tc>
      </w:tr>
      <w:tr>
        <w:trPr>
          <w:trHeight w:val="8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2267,0</w:t>
            </w:r>
          </w:p>
        </w:tc>
      </w:tr>
      <w:tr>
        <w:trPr>
          <w:trHeight w:val="14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11344,0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11143,0</w:t>
            </w:r>
          </w:p>
        </w:tc>
      </w:tr>
      <w:tr>
        <w:trPr>
          <w:trHeight w:val="4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11143,0</w:t>
            </w:r>
          </w:p>
        </w:tc>
      </w:tr>
      <w:tr>
        <w:trPr>
          <w:trHeight w:val="5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11143,0</w:t>
            </w:r>
          </w:p>
        </w:tc>
      </w:tr>
      <w:tr>
        <w:trPr>
          <w:trHeight w:val="18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32599,0</w:t>
            </w:r>
          </w:p>
        </w:tc>
      </w:tr>
      <w:tr>
        <w:trPr>
          <w:trHeight w:val="9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24527,0</w:t>
            </w:r>
          </w:p>
        </w:tc>
      </w:tr>
      <w:tr>
        <w:trPr>
          <w:trHeight w:val="5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23864,0</w:t>
            </w:r>
          </w:p>
        </w:tc>
      </w:tr>
      <w:tr>
        <w:trPr>
          <w:trHeight w:val="5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</w:p>
        </w:tc>
      </w:tr>
      <w:tr>
        <w:trPr>
          <w:trHeight w:val="7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8072,0</w:t>
            </w:r>
          </w:p>
        </w:tc>
      </w:tr>
      <w:tr>
        <w:trPr>
          <w:trHeight w:val="7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7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94300,0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59110,0</w:t>
            </w:r>
          </w:p>
        </w:tc>
      </w:tr>
      <w:tr>
        <w:trPr>
          <w:trHeight w:val="10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7658,0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4164,0</w:t>
            </w:r>
          </w:p>
        </w:tc>
      </w:tr>
      <w:tr>
        <w:trPr>
          <w:trHeight w:val="8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47288,0</w:t>
            </w:r>
          </w:p>
        </w:tc>
      </w:tr>
      <w:tr>
        <w:trPr>
          <w:trHeight w:val="48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23284,0</w:t>
            </w:r>
          </w:p>
        </w:tc>
      </w:tr>
      <w:tr>
        <w:trPr>
          <w:trHeight w:val="16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12023,0</w:t>
            </w:r>
          </w:p>
        </w:tc>
      </w:tr>
      <w:tr>
        <w:trPr>
          <w:trHeight w:val="5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2791,0</w:t>
            </w:r>
          </w:p>
        </w:tc>
      </w:tr>
      <w:tr>
        <w:trPr>
          <w:trHeight w:val="5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7170,0</w:t>
            </w:r>
          </w:p>
        </w:tc>
      </w:tr>
      <w:tr>
        <w:trPr>
          <w:trHeight w:val="8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8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11906,0</w:t>
            </w:r>
          </w:p>
        </w:tc>
      </w:tr>
      <w:tr>
        <w:trPr>
          <w:trHeight w:val="10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8276,0</w:t>
            </w:r>
          </w:p>
        </w:tc>
      </w:tr>
      <w:tr>
        <w:trPr>
          <w:trHeight w:val="4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3630,0</w:t>
            </w:r>
          </w:p>
        </w:tc>
      </w:tr>
      <w:tr>
        <w:trPr>
          <w:trHeight w:val="15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177774,5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34399,5</w:t>
            </w:r>
          </w:p>
        </w:tc>
      </w:tr>
      <w:tr>
        <w:trPr>
          <w:trHeight w:val="7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2032,0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2032,0</w:t>
            </w:r>
          </w:p>
        </w:tc>
      </w:tr>
      <w:tr>
        <w:trPr>
          <w:trHeight w:val="5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2032,0</w:t>
            </w:r>
          </w:p>
        </w:tc>
      </w:tr>
      <w:tr>
        <w:trPr>
          <w:trHeight w:val="7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32367,5</w:t>
            </w:r>
          </w:p>
        </w:tc>
      </w:tr>
      <w:tr>
        <w:trPr>
          <w:trHeight w:val="12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19399,5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1097,5</w:t>
            </w:r>
          </w:p>
        </w:tc>
      </w:tr>
      <w:tr>
        <w:trPr>
          <w:trHeight w:val="4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18302,0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7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9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2805,0</w:t>
            </w:r>
          </w:p>
        </w:tc>
      </w:tr>
      <w:tr>
        <w:trPr>
          <w:trHeight w:val="9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838,0</w:t>
            </w:r>
          </w:p>
        </w:tc>
      </w:tr>
      <w:tr>
        <w:trPr>
          <w:trHeight w:val="1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16444,0</w:t>
            </w:r>
          </w:p>
        </w:tc>
      </w:tr>
      <w:tr>
        <w:trPr>
          <w:trHeight w:val="48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16444,0</w:t>
            </w:r>
          </w:p>
        </w:tc>
      </w:tr>
      <w:tr>
        <w:trPr>
          <w:trHeight w:val="12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11799,0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4645,0</w:t>
            </w:r>
          </w:p>
        </w:tc>
      </w:tr>
      <w:tr>
        <w:trPr>
          <w:trHeight w:val="12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126931,0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126931,0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126931,0</w:t>
            </w:r>
          </w:p>
        </w:tc>
      </w:tr>
      <w:tr>
        <w:trPr>
          <w:trHeight w:val="5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126931,0</w:t>
            </w:r>
          </w:p>
        </w:tc>
      </w:tr>
      <w:tr>
        <w:trPr>
          <w:trHeight w:val="78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26754,0</w:t>
            </w:r>
          </w:p>
        </w:tc>
      </w:tr>
      <w:tr>
        <w:trPr>
          <w:trHeight w:val="4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26754,0</w:t>
            </w:r>
          </w:p>
        </w:tc>
      </w:tr>
      <w:tr>
        <w:trPr>
          <w:trHeight w:val="11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26754,0</w:t>
            </w:r>
          </w:p>
        </w:tc>
      </w:tr>
      <w:tr>
        <w:trPr>
          <w:trHeight w:val="28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10597,0</w:t>
            </w:r>
          </w:p>
        </w:tc>
      </w:tr>
      <w:tr>
        <w:trPr>
          <w:trHeight w:val="18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15307,0</w:t>
            </w:r>
          </w:p>
        </w:tc>
      </w:tr>
      <w:tr>
        <w:trPr>
          <w:trHeight w:val="4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316682,0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314682,0</w:t>
            </w:r>
          </w:p>
        </w:tc>
      </w:tr>
      <w:tr>
        <w:trPr>
          <w:trHeight w:val="12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207918,0</w:t>
            </w:r>
          </w:p>
        </w:tc>
      </w:tr>
      <w:tr>
        <w:trPr>
          <w:trHeight w:val="11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103981,0</w:t>
            </w:r>
          </w:p>
        </w:tc>
      </w:tr>
      <w:tr>
        <w:trPr>
          <w:trHeight w:val="8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103937,0</w:t>
            </w:r>
          </w:p>
        </w:tc>
      </w:tr>
      <w:tr>
        <w:trPr>
          <w:trHeight w:val="18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103937,0</w:t>
            </w:r>
          </w:p>
        </w:tc>
      </w:tr>
      <w:tr>
        <w:trPr>
          <w:trHeight w:val="11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106764,0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20486,0</w:t>
            </w:r>
          </w:p>
        </w:tc>
      </w:tr>
      <w:tr>
        <w:trPr>
          <w:trHeight w:val="1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20486,0</w:t>
            </w:r>
          </w:p>
        </w:tc>
      </w:tr>
      <w:tr>
        <w:trPr>
          <w:trHeight w:val="4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86278,0</w:t>
            </w:r>
          </w:p>
        </w:tc>
      </w:tr>
      <w:tr>
        <w:trPr>
          <w:trHeight w:val="5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3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0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136068,6</w:t>
            </w:r>
          </w:p>
        </w:tc>
      </w:tr>
      <w:tr>
        <w:trPr>
          <w:trHeight w:val="3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17195,0</w:t>
            </w:r>
          </w:p>
        </w:tc>
      </w:tr>
      <w:tr>
        <w:trPr>
          <w:trHeight w:val="4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17195,0</w:t>
            </w:r>
          </w:p>
        </w:tc>
      </w:tr>
      <w:tr>
        <w:trPr>
          <w:trHeight w:val="12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13395,0</w:t>
            </w:r>
          </w:p>
        </w:tc>
      </w:tr>
      <w:tr>
        <w:trPr>
          <w:trHeight w:val="6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118873,6</w:t>
            </w:r>
          </w:p>
        </w:tc>
      </w:tr>
      <w:tr>
        <w:trPr>
          <w:trHeight w:val="48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14529,0</w:t>
            </w:r>
          </w:p>
        </w:tc>
      </w:tr>
      <w:tr>
        <w:trPr>
          <w:trHeight w:val="7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14529,0</w:t>
            </w:r>
          </w:p>
        </w:tc>
      </w:tr>
      <w:tr>
        <w:trPr>
          <w:trHeight w:val="18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5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1330,0</w:t>
            </w:r>
          </w:p>
        </w:tc>
      </w:tr>
      <w:tr>
        <w:trPr>
          <w:trHeight w:val="12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4699,0</w:t>
            </w:r>
          </w:p>
        </w:tc>
      </w:tr>
      <w:tr>
        <w:trPr>
          <w:trHeight w:val="13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104344,6</w:t>
            </w:r>
          </w:p>
        </w:tc>
      </w:tr>
      <w:tr>
        <w:trPr>
          <w:trHeight w:val="16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11439,0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57950,0</w:t>
            </w:r>
          </w:p>
        </w:tc>
      </w:tr>
      <w:tr>
        <w:trPr>
          <w:trHeight w:val="11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34955,6</w:t>
            </w:r>
          </w:p>
        </w:tc>
      </w:tr>
      <w:tr>
        <w:trPr>
          <w:trHeight w:val="4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30477,6</w:t>
            </w:r>
          </w:p>
        </w:tc>
      </w:tr>
      <w:tr>
        <w:trPr>
          <w:trHeight w:val="18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4478,0</w:t>
            </w:r>
          </w:p>
        </w:tc>
      </w:tr>
      <w:tr>
        <w:trPr>
          <w:trHeight w:val="5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4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3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12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4834,3</w:t>
            </w:r>
          </w:p>
        </w:tc>
      </w:tr>
      <w:tr>
        <w:trPr>
          <w:trHeight w:val="5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699,3</w:t>
            </w:r>
          </w:p>
        </w:tc>
      </w:tr>
      <w:tr>
        <w:trPr>
          <w:trHeight w:val="9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699,3</w:t>
            </w:r>
          </w:p>
        </w:tc>
      </w:tr>
      <w:tr>
        <w:trPr>
          <w:trHeight w:val="4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4135,0</w:t>
            </w:r>
          </w:p>
        </w:tc>
      </w:tr>
      <w:tr>
        <w:trPr>
          <w:trHeight w:val="15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4135,0</w:t>
            </w:r>
          </w:p>
        </w:tc>
      </w:tr>
      <w:tr>
        <w:trPr>
          <w:trHeight w:val="4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3316,0</w:t>
            </w:r>
          </w:p>
        </w:tc>
      </w:tr>
      <w:tr>
        <w:trPr>
          <w:trHeight w:val="4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15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7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7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48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4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4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4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8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4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36688,0</w:t>
            </w:r>
          </w:p>
        </w:tc>
      </w:tr>
      <w:tr>
        <w:trPr>
          <w:trHeight w:val="4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36688,0</w:t>
            </w:r>
          </w:p>
        </w:tc>
      </w:tr>
      <w:tr>
        <w:trPr>
          <w:trHeight w:val="4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36688,0</w:t>
            </w:r>
          </w:p>
        </w:tc>
      </w:tr>
      <w:tr>
        <w:trPr>
          <w:trHeight w:val="4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36688,0</w:t>
            </w:r>
          </w:p>
        </w:tc>
      </w:tr>
      <w:tr>
        <w:trPr>
          <w:trHeight w:val="12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30151</w:t>
            </w:r>
          </w:p>
        </w:tc>
      </w:tr>
      <w:tr>
        <w:trPr>
          <w:trHeight w:val="78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30151</w:t>
            </w:r>
          </w:p>
        </w:tc>
      </w:tr>
      <w:tr>
        <w:trPr>
          <w:trHeight w:val="4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6537,0</w:t>
            </w:r>
          </w:p>
        </w:tc>
      </w:tr>
      <w:tr>
        <w:trPr>
          <w:trHeight w:val="78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6537,0</w:t>
            </w:r>
          </w:p>
        </w:tc>
      </w:tr>
      <w:tr>
        <w:trPr>
          <w:trHeight w:val="4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Дефицит ( профицит)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-251318,9</w:t>
            </w:r>
          </w:p>
        </w:tc>
      </w:tr>
      <w:tr>
        <w:trPr>
          <w:trHeight w:val="10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ҮІ.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 бюджета 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251318,9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7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3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248002,9</w:t>
            </w:r>
          </w:p>
        </w:tc>
      </w:tr>
      <w:tr>
        <w:trPr>
          <w:trHeight w:val="4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248002,9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248002,9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Аягозского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11/65-V от 21 декабря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Утвержденный бюджет Аягозского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642"/>
        <w:gridCol w:w="637"/>
        <w:gridCol w:w="642"/>
        <w:gridCol w:w="8083"/>
        <w:gridCol w:w="208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6366527,0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1889254,0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741111,0</w:t>
            </w:r>
          </w:p>
        </w:tc>
      </w:tr>
      <w:tr>
        <w:trPr>
          <w:trHeight w:val="5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741111,0</w:t>
            </w:r>
          </w:p>
        </w:tc>
      </w:tr>
      <w:tr>
        <w:trPr>
          <w:trHeight w:val="7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674771,0</w:t>
            </w:r>
          </w:p>
        </w:tc>
      </w:tr>
      <w:tr>
        <w:trPr>
          <w:trHeight w:val="8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66340,0</w:t>
            </w:r>
          </w:p>
        </w:tc>
      </w:tr>
      <w:tr>
        <w:trPr>
          <w:trHeight w:val="5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567644,0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567644,0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567644,0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537696,0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431371,0</w:t>
            </w:r>
          </w:p>
        </w:tc>
      </w:tr>
      <w:tr>
        <w:trPr>
          <w:trHeight w:val="3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428000,0</w:t>
            </w:r>
          </w:p>
        </w:tc>
      </w:tr>
      <w:tr>
        <w:trPr>
          <w:trHeight w:val="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3371,0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24470,0</w:t>
            </w:r>
          </w:p>
        </w:tc>
      </w:tr>
      <w:tr>
        <w:trPr>
          <w:trHeight w:val="8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3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3959,0</w:t>
            </w:r>
          </w:p>
        </w:tc>
      </w:tr>
      <w:tr>
        <w:trPr>
          <w:trHeight w:val="11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3847,0</w:t>
            </w:r>
          </w:p>
        </w:tc>
      </w:tr>
      <w:tr>
        <w:trPr>
          <w:trHeight w:val="12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12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16585,0</w:t>
            </w:r>
          </w:p>
        </w:tc>
      </w:tr>
      <w:tr>
        <w:trPr>
          <w:trHeight w:val="4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77361,0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5671,0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71690,0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4494,0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4494,0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35484,0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5725,0</w:t>
            </w:r>
          </w:p>
        </w:tc>
      </w:tr>
      <w:tr>
        <w:trPr>
          <w:trHeight w:val="12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5297,0</w:t>
            </w:r>
          </w:p>
        </w:tc>
      </w:tr>
      <w:tr>
        <w:trPr>
          <w:trHeight w:val="11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7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14766,0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14766,0</w:t>
            </w:r>
          </w:p>
        </w:tc>
      </w:tr>
      <w:tr>
        <w:trPr>
          <w:trHeight w:val="8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12104,0</w:t>
            </w:r>
          </w:p>
        </w:tc>
      </w:tr>
      <w:tr>
        <w:trPr>
          <w:trHeight w:val="7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</w:p>
        </w:tc>
      </w:tr>
      <w:tr>
        <w:trPr>
          <w:trHeight w:val="7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2995,0</w:t>
            </w:r>
          </w:p>
        </w:tc>
      </w:tr>
      <w:tr>
        <w:trPr>
          <w:trHeight w:val="11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5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7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</w:p>
        </w:tc>
      </w:tr>
      <w:tr>
        <w:trPr>
          <w:trHeight w:val="7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6153,0</w:t>
            </w:r>
          </w:p>
        </w:tc>
      </w:tr>
      <w:tr>
        <w:trPr>
          <w:trHeight w:val="12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2889,0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2889,0</w:t>
            </w:r>
          </w:p>
        </w:tc>
      </w:tr>
      <w:tr>
        <w:trPr>
          <w:trHeight w:val="13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7319,0</w:t>
            </w:r>
          </w:p>
        </w:tc>
      </w:tr>
      <w:tr>
        <w:trPr>
          <w:trHeight w:val="4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7319,0</w:t>
            </w:r>
          </w:p>
        </w:tc>
      </w:tr>
      <w:tr>
        <w:trPr>
          <w:trHeight w:val="46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2188,0</w:t>
            </w:r>
          </w:p>
        </w:tc>
      </w:tr>
      <w:tr>
        <w:trPr>
          <w:trHeight w:val="22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3124,0</w:t>
            </w:r>
          </w:p>
        </w:tc>
      </w:tr>
      <w:tr>
        <w:trPr>
          <w:trHeight w:val="18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0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15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10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7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15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10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17306,0</w:t>
            </w:r>
          </w:p>
        </w:tc>
      </w:tr>
      <w:tr>
        <w:trPr>
          <w:trHeight w:val="5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4038,0</w:t>
            </w:r>
          </w:p>
        </w:tc>
      </w:tr>
      <w:tr>
        <w:trPr>
          <w:trHeight w:val="8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4036,0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4036,0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6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0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13268,0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13268,0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13268,0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10464,0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10464,0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10254,0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10254,0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аренды земельных участков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4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4449503,0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4449503,0</w:t>
            </w:r>
          </w:p>
        </w:tc>
      </w:tr>
      <w:tr>
        <w:trPr>
          <w:trHeight w:val="3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4449503,0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1598463,0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2851040,0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88"/>
        <w:gridCol w:w="889"/>
        <w:gridCol w:w="867"/>
        <w:gridCol w:w="782"/>
        <w:gridCol w:w="6889"/>
        <w:gridCol w:w="218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6366527,0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375948,0</w:t>
            </w:r>
          </w:p>
        </w:tc>
      </w:tr>
      <w:tr>
        <w:trPr>
          <w:trHeight w:val="11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326790,0</w:t>
            </w:r>
          </w:p>
        </w:tc>
      </w:tr>
      <w:tr>
        <w:trPr>
          <w:trHeight w:val="7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16511,0</w:t>
            </w:r>
          </w:p>
        </w:tc>
      </w:tr>
      <w:tr>
        <w:trPr>
          <w:trHeight w:val="9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16511,0</w:t>
            </w:r>
          </w:p>
        </w:tc>
      </w:tr>
      <w:tr>
        <w:trPr>
          <w:trHeight w:val="5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82714,0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64173,0</w:t>
            </w:r>
          </w:p>
        </w:tc>
      </w:tr>
      <w:tr>
        <w:trPr>
          <w:trHeight w:val="4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17440,0</w:t>
            </w:r>
          </w:p>
        </w:tc>
      </w:tr>
      <w:tr>
        <w:trPr>
          <w:trHeight w:val="11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227565,0</w:t>
            </w:r>
          </w:p>
        </w:tc>
      </w:tr>
      <w:tr>
        <w:trPr>
          <w:trHeight w:val="11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225805,0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1760,0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25367,0</w:t>
            </w:r>
          </w:p>
        </w:tc>
      </w:tr>
      <w:tr>
        <w:trPr>
          <w:trHeight w:val="7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25367,0</w:t>
            </w:r>
          </w:p>
        </w:tc>
      </w:tr>
      <w:tr>
        <w:trPr>
          <w:trHeight w:val="19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18070,0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</w:p>
        </w:tc>
      </w:tr>
      <w:tr>
        <w:trPr>
          <w:trHeight w:val="14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</w:tr>
      <w:tr>
        <w:trPr>
          <w:trHeight w:val="11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23791,0</w:t>
            </w:r>
          </w:p>
        </w:tc>
      </w:tr>
      <w:tr>
        <w:trPr>
          <w:trHeight w:val="8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23791,0</w:t>
            </w:r>
          </w:p>
        </w:tc>
      </w:tr>
      <w:tr>
        <w:trPr>
          <w:trHeight w:val="18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22989,0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9801,0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5104,0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5104,0</w:t>
            </w:r>
          </w:p>
        </w:tc>
      </w:tr>
      <w:tr>
        <w:trPr>
          <w:trHeight w:val="4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5104,0</w:t>
            </w:r>
          </w:p>
        </w:tc>
      </w:tr>
      <w:tr>
        <w:trPr>
          <w:trHeight w:val="4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4697,0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4697,0</w:t>
            </w:r>
          </w:p>
        </w:tc>
      </w:tr>
      <w:tr>
        <w:trPr>
          <w:trHeight w:val="12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2240,0</w:t>
            </w:r>
          </w:p>
        </w:tc>
      </w:tr>
      <w:tr>
        <w:trPr>
          <w:trHeight w:val="18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2457,0</w:t>
            </w:r>
          </w:p>
        </w:tc>
      </w:tr>
      <w:tr>
        <w:trPr>
          <w:trHeight w:val="11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</w:p>
        </w:tc>
      </w:tr>
      <w:tr>
        <w:trPr>
          <w:trHeight w:val="12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</w:p>
        </w:tc>
      </w:tr>
      <w:tr>
        <w:trPr>
          <w:trHeight w:val="8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3957442,0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134233,0</w:t>
            </w:r>
          </w:p>
        </w:tc>
      </w:tr>
      <w:tr>
        <w:trPr>
          <w:trHeight w:val="7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134233,0</w:t>
            </w:r>
          </w:p>
        </w:tc>
      </w:tr>
      <w:tr>
        <w:trPr>
          <w:trHeight w:val="10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134233,0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134233,0</w:t>
            </w:r>
          </w:p>
        </w:tc>
      </w:tr>
      <w:tr>
        <w:trPr>
          <w:trHeight w:val="8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2701578,0</w:t>
            </w:r>
          </w:p>
        </w:tc>
      </w:tr>
      <w:tr>
        <w:trPr>
          <w:trHeight w:val="12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3135,0</w:t>
            </w:r>
          </w:p>
        </w:tc>
      </w:tr>
      <w:tr>
        <w:trPr>
          <w:trHeight w:val="7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3135,0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2698443,0</w:t>
            </w:r>
          </w:p>
        </w:tc>
      </w:tr>
      <w:tr>
        <w:trPr>
          <w:trHeight w:val="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2653912,0</w:t>
            </w:r>
          </w:p>
        </w:tc>
      </w:tr>
      <w:tr>
        <w:trPr>
          <w:trHeight w:val="7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2653912,0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44531,0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1121631,0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310454,0</w:t>
            </w:r>
          </w:p>
        </w:tc>
      </w:tr>
      <w:tr>
        <w:trPr>
          <w:trHeight w:val="11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13928,0</w:t>
            </w:r>
          </w:p>
        </w:tc>
      </w:tr>
      <w:tr>
        <w:trPr>
          <w:trHeight w:val="13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31026,0</w:t>
            </w:r>
          </w:p>
        </w:tc>
      </w:tr>
      <w:tr>
        <w:trPr>
          <w:trHeight w:val="10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14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265381,0</w:t>
            </w:r>
          </w:p>
        </w:tc>
      </w:tr>
      <w:tr>
        <w:trPr>
          <w:trHeight w:val="4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265381,0</w:t>
            </w:r>
          </w:p>
        </w:tc>
      </w:tr>
      <w:tr>
        <w:trPr>
          <w:trHeight w:val="7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811177,0</w:t>
            </w:r>
          </w:p>
        </w:tc>
      </w:tr>
      <w:tr>
        <w:trPr>
          <w:trHeight w:val="4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811177,0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536970,0</w:t>
            </w:r>
          </w:p>
        </w:tc>
      </w:tr>
      <w:tr>
        <w:trPr>
          <w:trHeight w:val="7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274207,0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391838,0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356006,0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356006,0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48555,0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35803,0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10800,0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1952,0</w:t>
            </w:r>
          </w:p>
        </w:tc>
      </w:tr>
      <w:tr>
        <w:trPr>
          <w:trHeight w:val="22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9975,0</w:t>
            </w:r>
          </w:p>
        </w:tc>
      </w:tr>
      <w:tr>
        <w:trPr>
          <w:trHeight w:val="4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71691,0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71691,0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33247,0</w:t>
            </w:r>
          </w:p>
        </w:tc>
      </w:tr>
      <w:tr>
        <w:trPr>
          <w:trHeight w:val="11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5271,0</w:t>
            </w:r>
          </w:p>
        </w:tc>
      </w:tr>
      <w:tr>
        <w:trPr>
          <w:trHeight w:val="5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5271,0</w:t>
            </w:r>
          </w:p>
        </w:tc>
      </w:tr>
      <w:tr>
        <w:trPr>
          <w:trHeight w:val="8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25538,0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7622,0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7622,0</w:t>
            </w:r>
          </w:p>
        </w:tc>
      </w:tr>
      <w:tr>
        <w:trPr>
          <w:trHeight w:val="8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47856,0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47856,0</w:t>
            </w:r>
          </w:p>
        </w:tc>
      </w:tr>
      <w:tr>
        <w:trPr>
          <w:trHeight w:val="5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96903,0</w:t>
            </w:r>
          </w:p>
        </w:tc>
      </w:tr>
      <w:tr>
        <w:trPr>
          <w:trHeight w:val="22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8130,0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8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35832,0</w:t>
            </w:r>
          </w:p>
        </w:tc>
      </w:tr>
      <w:tr>
        <w:trPr>
          <w:trHeight w:val="7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35832,0</w:t>
            </w:r>
          </w:p>
        </w:tc>
      </w:tr>
      <w:tr>
        <w:trPr>
          <w:trHeight w:val="15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30756,0</w:t>
            </w:r>
          </w:p>
        </w:tc>
      </w:tr>
      <w:tr>
        <w:trPr>
          <w:trHeight w:val="9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</w:p>
        </w:tc>
      </w:tr>
      <w:tr>
        <w:trPr>
          <w:trHeight w:val="7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957895,0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9991,0</w:t>
            </w:r>
          </w:p>
        </w:tc>
      </w:tr>
      <w:tr>
        <w:trPr>
          <w:trHeight w:val="9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481,0</w:t>
            </w:r>
          </w:p>
        </w:tc>
      </w:tr>
      <w:tr>
        <w:trPr>
          <w:trHeight w:val="7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481,0</w:t>
            </w:r>
          </w:p>
        </w:tc>
      </w:tr>
      <w:tr>
        <w:trPr>
          <w:trHeight w:val="11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9510,0</w:t>
            </w:r>
          </w:p>
        </w:tc>
      </w:tr>
      <w:tr>
        <w:trPr>
          <w:trHeight w:val="11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9160,0</w:t>
            </w:r>
          </w:p>
        </w:tc>
      </w:tr>
      <w:tr>
        <w:trPr>
          <w:trHeight w:val="7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834391,0</w:t>
            </w:r>
          </w:p>
        </w:tc>
      </w:tr>
      <w:tr>
        <w:trPr>
          <w:trHeight w:val="12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834391,0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38105,0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38105,0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796286,0</w:t>
            </w:r>
          </w:p>
        </w:tc>
      </w:tr>
      <w:tr>
        <w:trPr>
          <w:trHeight w:val="7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716657,0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79629,0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113513,0</w:t>
            </w:r>
          </w:p>
        </w:tc>
      </w:tr>
      <w:tr>
        <w:trPr>
          <w:trHeight w:val="9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29553,0</w:t>
            </w:r>
          </w:p>
        </w:tc>
      </w:tr>
      <w:tr>
        <w:trPr>
          <w:trHeight w:val="4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13400,0</w:t>
            </w:r>
          </w:p>
        </w:tc>
      </w:tr>
      <w:tr>
        <w:trPr>
          <w:trHeight w:val="4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1946,0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13968,0</w:t>
            </w:r>
          </w:p>
        </w:tc>
      </w:tr>
      <w:tr>
        <w:trPr>
          <w:trHeight w:val="12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23398,0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2842,0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20556,0</w:t>
            </w:r>
          </w:p>
        </w:tc>
      </w:tr>
      <w:tr>
        <w:trPr>
          <w:trHeight w:val="11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60562,0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60562,0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60562,0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440410,0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214982,0</w:t>
            </w:r>
          </w:p>
        </w:tc>
      </w:tr>
      <w:tr>
        <w:trPr>
          <w:trHeight w:val="10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214982,0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214982,0</w:t>
            </w:r>
          </w:p>
        </w:tc>
      </w:tr>
      <w:tr>
        <w:trPr>
          <w:trHeight w:val="1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155736,0</w:t>
            </w:r>
          </w:p>
        </w:tc>
      </w:tr>
      <w:tr>
        <w:trPr>
          <w:trHeight w:val="8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5736,0</w:t>
            </w:r>
          </w:p>
        </w:tc>
      </w:tr>
      <w:tr>
        <w:trPr>
          <w:trHeight w:val="10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1421,0</w:t>
            </w:r>
          </w:p>
        </w:tc>
      </w:tr>
      <w:tr>
        <w:trPr>
          <w:trHeight w:val="14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4315,0</w:t>
            </w:r>
          </w:p>
        </w:tc>
      </w:tr>
      <w:tr>
        <w:trPr>
          <w:trHeight w:val="11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4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4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1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34310,0</w:t>
            </w:r>
          </w:p>
        </w:tc>
      </w:tr>
      <w:tr>
        <w:trPr>
          <w:trHeight w:val="8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25673,0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24964,0</w:t>
            </w:r>
          </w:p>
        </w:tc>
      </w:tr>
      <w:tr>
        <w:trPr>
          <w:trHeight w:val="7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8637,0</w:t>
            </w:r>
          </w:p>
        </w:tc>
      </w:tr>
      <w:tr>
        <w:trPr>
          <w:trHeight w:val="7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8025,0</w:t>
            </w:r>
          </w:p>
        </w:tc>
      </w:tr>
      <w:tr>
        <w:trPr>
          <w:trHeight w:val="8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</w:p>
        </w:tc>
      </w:tr>
      <w:tr>
        <w:trPr>
          <w:trHeight w:val="8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35382,0</w:t>
            </w:r>
          </w:p>
        </w:tc>
      </w:tr>
      <w:tr>
        <w:trPr>
          <w:trHeight w:val="8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10943,0</w:t>
            </w:r>
          </w:p>
        </w:tc>
      </w:tr>
      <w:tr>
        <w:trPr>
          <w:trHeight w:val="11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10943,0</w:t>
            </w:r>
          </w:p>
        </w:tc>
      </w:tr>
      <w:tr>
        <w:trPr>
          <w:trHeight w:val="10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14507,0</w:t>
            </w:r>
          </w:p>
        </w:tc>
      </w:tr>
      <w:tr>
        <w:trPr>
          <w:trHeight w:val="16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13721,0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786,0</w:t>
            </w:r>
          </w:p>
        </w:tc>
      </w:tr>
      <w:tr>
        <w:trPr>
          <w:trHeight w:val="8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9932,0</w:t>
            </w:r>
          </w:p>
        </w:tc>
      </w:tr>
      <w:tr>
        <w:trPr>
          <w:trHeight w:val="10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9579,0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15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44576,0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30224,0</w:t>
            </w:r>
          </w:p>
        </w:tc>
      </w:tr>
      <w:tr>
        <w:trPr>
          <w:trHeight w:val="8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30224,0</w:t>
            </w:r>
          </w:p>
        </w:tc>
      </w:tr>
      <w:tr>
        <w:trPr>
          <w:trHeight w:val="12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17603,0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7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8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1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14352,0</w:t>
            </w:r>
          </w:p>
        </w:tc>
      </w:tr>
      <w:tr>
        <w:trPr>
          <w:trHeight w:val="8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14352,0</w:t>
            </w:r>
          </w:p>
        </w:tc>
      </w:tr>
      <w:tr>
        <w:trPr>
          <w:trHeight w:val="12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13822,0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12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28442,0</w:t>
            </w:r>
          </w:p>
        </w:tc>
      </w:tr>
      <w:tr>
        <w:trPr>
          <w:trHeight w:val="8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28442,0</w:t>
            </w:r>
          </w:p>
        </w:tc>
      </w:tr>
      <w:tr>
        <w:trPr>
          <w:trHeight w:val="11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28442,0</w:t>
            </w:r>
          </w:p>
        </w:tc>
      </w:tr>
      <w:tr>
        <w:trPr>
          <w:trHeight w:val="28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13442,0</w:t>
            </w:r>
          </w:p>
        </w:tc>
      </w:tr>
      <w:tr>
        <w:trPr>
          <w:trHeight w:val="15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94205,0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94205,0</w:t>
            </w:r>
          </w:p>
        </w:tc>
      </w:tr>
      <w:tr>
        <w:trPr>
          <w:trHeight w:val="6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11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11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34205,0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34205,0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60977,0</w:t>
            </w:r>
          </w:p>
        </w:tc>
      </w:tr>
      <w:tr>
        <w:trPr>
          <w:trHeight w:val="9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10004,0</w:t>
            </w:r>
          </w:p>
        </w:tc>
      </w:tr>
      <w:tr>
        <w:trPr>
          <w:trHeight w:val="9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10004,0</w:t>
            </w:r>
          </w:p>
        </w:tc>
      </w:tr>
      <w:tr>
        <w:trPr>
          <w:trHeight w:val="12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10004,0</w:t>
            </w:r>
          </w:p>
        </w:tc>
      </w:tr>
      <w:tr>
        <w:trPr>
          <w:trHeight w:val="1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50973,0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38300,0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38300,0</w:t>
            </w:r>
          </w:p>
        </w:tc>
      </w:tr>
      <w:tr>
        <w:trPr>
          <w:trHeight w:val="24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</w:p>
        </w:tc>
      </w:tr>
      <w:tr>
        <w:trPr>
          <w:trHeight w:val="12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11600,0</w:t>
            </w:r>
          </w:p>
        </w:tc>
      </w:tr>
      <w:tr>
        <w:trPr>
          <w:trHeight w:val="12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13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12673,0</w:t>
            </w:r>
          </w:p>
        </w:tc>
      </w:tr>
      <w:tr>
        <w:trPr>
          <w:trHeight w:val="13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12673,0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2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4135,0</w:t>
            </w:r>
          </w:p>
        </w:tc>
      </w:tr>
      <w:tr>
        <w:trPr>
          <w:trHeight w:val="19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4135,0</w:t>
            </w:r>
          </w:p>
        </w:tc>
      </w:tr>
      <w:tr>
        <w:trPr>
          <w:trHeight w:val="4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Дефицит ( профицит)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ҮІ.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 бюджета 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Аягозского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11/65-V от 21 декабря 2012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Утвержденный бюджет Аягозского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642"/>
        <w:gridCol w:w="637"/>
        <w:gridCol w:w="642"/>
        <w:gridCol w:w="8083"/>
        <w:gridCol w:w="208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6646254,0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2021502,0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792989,0</w:t>
            </w:r>
          </w:p>
        </w:tc>
      </w:tr>
      <w:tr>
        <w:trPr>
          <w:trHeight w:val="5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792989,0</w:t>
            </w:r>
          </w:p>
        </w:tc>
      </w:tr>
      <w:tr>
        <w:trPr>
          <w:trHeight w:val="8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722005,0</w:t>
            </w:r>
          </w:p>
        </w:tc>
      </w:tr>
      <w:tr>
        <w:trPr>
          <w:trHeight w:val="7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70984,0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607379,0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607379,0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607379,0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575334,0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461566,0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457960,0</w:t>
            </w:r>
          </w:p>
        </w:tc>
      </w:tr>
      <w:tr>
        <w:trPr>
          <w:trHeight w:val="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3606,0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26183,0</w:t>
            </w:r>
          </w:p>
        </w:tc>
      </w:tr>
      <w:tr>
        <w:trPr>
          <w:trHeight w:val="8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4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4236,0</w:t>
            </w:r>
          </w:p>
        </w:tc>
      </w:tr>
      <w:tr>
        <w:trPr>
          <w:trHeight w:val="10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4116,0</w:t>
            </w:r>
          </w:p>
        </w:tc>
      </w:tr>
      <w:tr>
        <w:trPr>
          <w:trHeight w:val="12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12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17746,0</w:t>
            </w:r>
          </w:p>
        </w:tc>
      </w:tr>
      <w:tr>
        <w:trPr>
          <w:trHeight w:val="4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82776,0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6068,0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76708,0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4809,0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4809,0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37968,0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6125,0</w:t>
            </w:r>
          </w:p>
        </w:tc>
      </w:tr>
      <w:tr>
        <w:trPr>
          <w:trHeight w:val="12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5667,0</w:t>
            </w:r>
          </w:p>
        </w:tc>
      </w:tr>
      <w:tr>
        <w:trPr>
          <w:trHeight w:val="11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7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4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12952,0</w:t>
            </w:r>
          </w:p>
        </w:tc>
      </w:tr>
      <w:tr>
        <w:trPr>
          <w:trHeight w:val="3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747,0</w:t>
            </w:r>
          </w:p>
        </w:tc>
      </w:tr>
      <w:tr>
        <w:trPr>
          <w:trHeight w:val="7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3206,0</w:t>
            </w:r>
          </w:p>
        </w:tc>
      </w:tr>
      <w:tr>
        <w:trPr>
          <w:trHeight w:val="11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7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1237,0</w:t>
            </w:r>
          </w:p>
        </w:tc>
      </w:tr>
      <w:tr>
        <w:trPr>
          <w:trHeight w:val="7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6583,0</w:t>
            </w:r>
          </w:p>
        </w:tc>
      </w:tr>
      <w:tr>
        <w:trPr>
          <w:trHeight w:val="12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3091,0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3091,0</w:t>
            </w:r>
          </w:p>
        </w:tc>
      </w:tr>
      <w:tr>
        <w:trPr>
          <w:trHeight w:val="14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7832,0</w:t>
            </w:r>
          </w:p>
        </w:tc>
      </w:tr>
      <w:tr>
        <w:trPr>
          <w:trHeight w:val="4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7832,0</w:t>
            </w:r>
          </w:p>
        </w:tc>
      </w:tr>
      <w:tr>
        <w:trPr>
          <w:trHeight w:val="46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2341,0</w:t>
            </w:r>
          </w:p>
        </w:tc>
      </w:tr>
      <w:tr>
        <w:trPr>
          <w:trHeight w:val="22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3343,0</w:t>
            </w:r>
          </w:p>
        </w:tc>
      </w:tr>
      <w:tr>
        <w:trPr>
          <w:trHeight w:val="18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</w:tr>
      <w:tr>
        <w:trPr>
          <w:trHeight w:val="16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</w:tr>
      <w:tr>
        <w:trPr>
          <w:trHeight w:val="16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4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1754,0</w:t>
            </w:r>
          </w:p>
        </w:tc>
      </w:tr>
      <w:tr>
        <w:trPr>
          <w:trHeight w:val="7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16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7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</w:tr>
      <w:tr>
        <w:trPr>
          <w:trHeight w:val="2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18518,0</w:t>
            </w:r>
          </w:p>
        </w:tc>
      </w:tr>
      <w:tr>
        <w:trPr>
          <w:trHeight w:val="5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4321,0</w:t>
            </w:r>
          </w:p>
        </w:tc>
      </w:tr>
      <w:tr>
        <w:trPr>
          <w:trHeight w:val="8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4319,0</w:t>
            </w:r>
          </w:p>
        </w:tc>
      </w:tr>
      <w:tr>
        <w:trPr>
          <w:trHeight w:val="6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4319,0</w:t>
            </w:r>
          </w:p>
        </w:tc>
      </w:tr>
      <w:tr>
        <w:trPr>
          <w:trHeight w:val="4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8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14197,0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14197,0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14197,0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11196,0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11196,0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10972,0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10972,0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аренды земельных участков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4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4595038,0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4595038,0</w:t>
            </w:r>
          </w:p>
        </w:tc>
      </w:tr>
      <w:tr>
        <w:trPr>
          <w:trHeight w:val="3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4595038,0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1900300,0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2694738,0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81"/>
        <w:gridCol w:w="771"/>
        <w:gridCol w:w="750"/>
        <w:gridCol w:w="750"/>
        <w:gridCol w:w="6923"/>
        <w:gridCol w:w="2207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6646254,0</w:t>
            </w:r>
          </w:p>
        </w:tc>
      </w:tr>
      <w:tr>
        <w:trPr>
          <w:trHeight w:val="5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375948,0</w:t>
            </w:r>
          </w:p>
        </w:tc>
      </w:tr>
      <w:tr>
        <w:trPr>
          <w:trHeight w:val="11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326790,0</w:t>
            </w:r>
          </w:p>
        </w:tc>
      </w:tr>
      <w:tr>
        <w:trPr>
          <w:trHeight w:val="7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16511,0</w:t>
            </w:r>
          </w:p>
        </w:tc>
      </w:tr>
      <w:tr>
        <w:trPr>
          <w:trHeight w:val="9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16511,0</w:t>
            </w:r>
          </w:p>
        </w:tc>
      </w:tr>
      <w:tr>
        <w:trPr>
          <w:trHeight w:val="4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82714,0</w:t>
            </w:r>
          </w:p>
        </w:tc>
      </w:tr>
      <w:tr>
        <w:trPr>
          <w:trHeight w:val="9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64173,0</w:t>
            </w:r>
          </w:p>
        </w:tc>
      </w:tr>
      <w:tr>
        <w:trPr>
          <w:trHeight w:val="4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</w:p>
        </w:tc>
      </w:tr>
      <w:tr>
        <w:trPr>
          <w:trHeight w:val="5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17440,0</w:t>
            </w:r>
          </w:p>
        </w:tc>
      </w:tr>
      <w:tr>
        <w:trPr>
          <w:trHeight w:val="11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227565,0</w:t>
            </w:r>
          </w:p>
        </w:tc>
      </w:tr>
      <w:tr>
        <w:trPr>
          <w:trHeight w:val="11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225805,0</w:t>
            </w:r>
          </w:p>
        </w:tc>
      </w:tr>
      <w:tr>
        <w:trPr>
          <w:trHeight w:val="5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1760,0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25367,0</w:t>
            </w:r>
          </w:p>
        </w:tc>
      </w:tr>
      <w:tr>
        <w:trPr>
          <w:trHeight w:val="7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25367,0</w:t>
            </w:r>
          </w:p>
        </w:tc>
      </w:tr>
      <w:tr>
        <w:trPr>
          <w:trHeight w:val="19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18070,0</w:t>
            </w:r>
          </w:p>
        </w:tc>
      </w:tr>
      <w:tr>
        <w:trPr>
          <w:trHeight w:val="1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6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</w:p>
        </w:tc>
      </w:tr>
      <w:tr>
        <w:trPr>
          <w:trHeight w:val="14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</w:tr>
      <w:tr>
        <w:trPr>
          <w:trHeight w:val="11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23791,0</w:t>
            </w:r>
          </w:p>
        </w:tc>
      </w:tr>
      <w:tr>
        <w:trPr>
          <w:trHeight w:val="8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23791,0</w:t>
            </w:r>
          </w:p>
        </w:tc>
      </w:tr>
      <w:tr>
        <w:trPr>
          <w:trHeight w:val="18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22989,0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9801,0</w:t>
            </w:r>
          </w:p>
        </w:tc>
      </w:tr>
      <w:tr>
        <w:trPr>
          <w:trHeight w:val="1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5104,0</w:t>
            </w:r>
          </w:p>
        </w:tc>
      </w:tr>
      <w:tr>
        <w:trPr>
          <w:trHeight w:val="4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5104,0</w:t>
            </w:r>
          </w:p>
        </w:tc>
      </w:tr>
      <w:tr>
        <w:trPr>
          <w:trHeight w:val="4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5104,0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4697,0</w:t>
            </w:r>
          </w:p>
        </w:tc>
      </w:tr>
      <w:tr>
        <w:trPr>
          <w:trHeight w:val="4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4697,0</w:t>
            </w:r>
          </w:p>
        </w:tc>
      </w:tr>
      <w:tr>
        <w:trPr>
          <w:trHeight w:val="12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2240,0</w:t>
            </w:r>
          </w:p>
        </w:tc>
      </w:tr>
      <w:tr>
        <w:trPr>
          <w:trHeight w:val="18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2457,0</w:t>
            </w:r>
          </w:p>
        </w:tc>
      </w:tr>
      <w:tr>
        <w:trPr>
          <w:trHeight w:val="11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</w:p>
        </w:tc>
      </w:tr>
      <w:tr>
        <w:trPr>
          <w:trHeight w:val="7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</w:p>
        </w:tc>
      </w:tr>
      <w:tr>
        <w:trPr>
          <w:trHeight w:val="12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</w:p>
        </w:tc>
      </w:tr>
      <w:tr>
        <w:trPr>
          <w:trHeight w:val="8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</w:p>
        </w:tc>
      </w:tr>
      <w:tr>
        <w:trPr>
          <w:trHeight w:val="4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3426265,0</w:t>
            </w:r>
          </w:p>
        </w:tc>
      </w:tr>
      <w:tr>
        <w:trPr>
          <w:trHeight w:val="5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134233,0</w:t>
            </w:r>
          </w:p>
        </w:tc>
      </w:tr>
      <w:tr>
        <w:trPr>
          <w:trHeight w:val="7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134233,0</w:t>
            </w:r>
          </w:p>
        </w:tc>
      </w:tr>
      <w:tr>
        <w:trPr>
          <w:trHeight w:val="8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134233,0</w:t>
            </w:r>
          </w:p>
        </w:tc>
      </w:tr>
      <w:tr>
        <w:trPr>
          <w:trHeight w:val="4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134233,0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2701578,0</w:t>
            </w:r>
          </w:p>
        </w:tc>
      </w:tr>
      <w:tr>
        <w:trPr>
          <w:trHeight w:val="9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3135,0</w:t>
            </w:r>
          </w:p>
        </w:tc>
      </w:tr>
      <w:tr>
        <w:trPr>
          <w:trHeight w:val="7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3135,0</w:t>
            </w:r>
          </w:p>
        </w:tc>
      </w:tr>
      <w:tr>
        <w:trPr>
          <w:trHeight w:val="5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2698443,0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2653912,0</w:t>
            </w:r>
          </w:p>
        </w:tc>
      </w:tr>
      <w:tr>
        <w:trPr>
          <w:trHeight w:val="4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2653912,0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44531,0</w:t>
            </w:r>
          </w:p>
        </w:tc>
      </w:tr>
      <w:tr>
        <w:trPr>
          <w:trHeight w:val="6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590454,0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310454,0</w:t>
            </w:r>
          </w:p>
        </w:tc>
      </w:tr>
      <w:tr>
        <w:trPr>
          <w:trHeight w:val="11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13928,0</w:t>
            </w:r>
          </w:p>
        </w:tc>
      </w:tr>
      <w:tr>
        <w:trPr>
          <w:trHeight w:val="12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31026,0</w:t>
            </w:r>
          </w:p>
        </w:tc>
      </w:tr>
      <w:tr>
        <w:trPr>
          <w:trHeight w:val="10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15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265381,0</w:t>
            </w:r>
          </w:p>
        </w:tc>
      </w:tr>
      <w:tr>
        <w:trPr>
          <w:trHeight w:val="4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265381,0</w:t>
            </w:r>
          </w:p>
        </w:tc>
      </w:tr>
      <w:tr>
        <w:trPr>
          <w:trHeight w:val="8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280000,0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280000,0</w:t>
            </w:r>
          </w:p>
        </w:tc>
      </w:tr>
      <w:tr>
        <w:trPr>
          <w:trHeight w:val="8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280000,0</w:t>
            </w:r>
          </w:p>
        </w:tc>
      </w:tr>
      <w:tr>
        <w:trPr>
          <w:trHeight w:val="7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391838,0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356006,0</w:t>
            </w:r>
          </w:p>
        </w:tc>
      </w:tr>
      <w:tr>
        <w:trPr>
          <w:trHeight w:val="7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356006,0</w:t>
            </w:r>
          </w:p>
        </w:tc>
      </w:tr>
      <w:tr>
        <w:trPr>
          <w:trHeight w:val="1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48555,0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35803,0</w:t>
            </w:r>
          </w:p>
        </w:tc>
      </w:tr>
      <w:tr>
        <w:trPr>
          <w:trHeight w:val="5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10800,0</w:t>
            </w:r>
          </w:p>
        </w:tc>
      </w:tr>
      <w:tr>
        <w:trPr>
          <w:trHeight w:val="7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1952,0</w:t>
            </w:r>
          </w:p>
        </w:tc>
      </w:tr>
      <w:tr>
        <w:trPr>
          <w:trHeight w:val="22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9975,0</w:t>
            </w:r>
          </w:p>
        </w:tc>
      </w:tr>
      <w:tr>
        <w:trPr>
          <w:trHeight w:val="4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71691,0</w:t>
            </w:r>
          </w:p>
        </w:tc>
      </w:tr>
      <w:tr>
        <w:trPr>
          <w:trHeight w:val="5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71691,0</w:t>
            </w:r>
          </w:p>
        </w:tc>
      </w:tr>
      <w:tr>
        <w:trPr>
          <w:trHeight w:val="4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33247,0</w:t>
            </w:r>
          </w:p>
        </w:tc>
      </w:tr>
      <w:tr>
        <w:trPr>
          <w:trHeight w:val="11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5271,0</w:t>
            </w:r>
          </w:p>
        </w:tc>
      </w:tr>
      <w:tr>
        <w:trPr>
          <w:trHeight w:val="5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5271,0</w:t>
            </w:r>
          </w:p>
        </w:tc>
      </w:tr>
      <w:tr>
        <w:trPr>
          <w:trHeight w:val="8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25538,0</w:t>
            </w:r>
          </w:p>
        </w:tc>
      </w:tr>
      <w:tr>
        <w:trPr>
          <w:trHeight w:val="4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7622,0</w:t>
            </w:r>
          </w:p>
        </w:tc>
      </w:tr>
      <w:tr>
        <w:trPr>
          <w:trHeight w:val="5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7622,0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47856,0</w:t>
            </w:r>
          </w:p>
        </w:tc>
      </w:tr>
      <w:tr>
        <w:trPr>
          <w:trHeight w:val="7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47856,0</w:t>
            </w:r>
          </w:p>
        </w:tc>
      </w:tr>
      <w:tr>
        <w:trPr>
          <w:trHeight w:val="5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96903,0</w:t>
            </w:r>
          </w:p>
        </w:tc>
      </w:tr>
      <w:tr>
        <w:trPr>
          <w:trHeight w:val="22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8130,0</w:t>
            </w:r>
          </w:p>
        </w:tc>
      </w:tr>
      <w:tr>
        <w:trPr>
          <w:trHeight w:val="5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4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8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35832,0</w:t>
            </w:r>
          </w:p>
        </w:tc>
      </w:tr>
      <w:tr>
        <w:trPr>
          <w:trHeight w:val="7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35832,0</w:t>
            </w:r>
          </w:p>
        </w:tc>
      </w:tr>
      <w:tr>
        <w:trPr>
          <w:trHeight w:val="15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30756,0</w:t>
            </w:r>
          </w:p>
        </w:tc>
      </w:tr>
      <w:tr>
        <w:trPr>
          <w:trHeight w:val="9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</w:p>
        </w:tc>
      </w:tr>
      <w:tr>
        <w:trPr>
          <w:trHeight w:val="7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1781909,0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9991,0</w:t>
            </w:r>
          </w:p>
        </w:tc>
      </w:tr>
      <w:tr>
        <w:trPr>
          <w:trHeight w:val="9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481,0</w:t>
            </w:r>
          </w:p>
        </w:tc>
      </w:tr>
      <w:tr>
        <w:trPr>
          <w:trHeight w:val="7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481,0</w:t>
            </w:r>
          </w:p>
        </w:tc>
      </w:tr>
      <w:tr>
        <w:trPr>
          <w:trHeight w:val="11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9510,0</w:t>
            </w:r>
          </w:p>
        </w:tc>
      </w:tr>
      <w:tr>
        <w:trPr>
          <w:trHeight w:val="11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9160,0</w:t>
            </w:r>
          </w:p>
        </w:tc>
      </w:tr>
      <w:tr>
        <w:trPr>
          <w:trHeight w:val="7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1658405,0</w:t>
            </w:r>
          </w:p>
        </w:tc>
      </w:tr>
      <w:tr>
        <w:trPr>
          <w:trHeight w:val="12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1658405,0</w:t>
            </w:r>
          </w:p>
        </w:tc>
      </w:tr>
      <w:tr>
        <w:trPr>
          <w:trHeight w:val="4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38105,0</w:t>
            </w:r>
          </w:p>
        </w:tc>
      </w:tr>
      <w:tr>
        <w:trPr>
          <w:trHeight w:val="5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38105,0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1620300,0</w:t>
            </w:r>
          </w:p>
        </w:tc>
      </w:tr>
      <w:tr>
        <w:trPr>
          <w:trHeight w:val="7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1458270,0</w:t>
            </w:r>
          </w:p>
        </w:tc>
      </w:tr>
      <w:tr>
        <w:trPr>
          <w:trHeight w:val="5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162030,0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113513,0</w:t>
            </w:r>
          </w:p>
        </w:tc>
      </w:tr>
      <w:tr>
        <w:trPr>
          <w:trHeight w:val="9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29553,0</w:t>
            </w:r>
          </w:p>
        </w:tc>
      </w:tr>
      <w:tr>
        <w:trPr>
          <w:trHeight w:val="4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13400,0</w:t>
            </w:r>
          </w:p>
        </w:tc>
      </w:tr>
      <w:tr>
        <w:trPr>
          <w:trHeight w:val="4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1946,0</w:t>
            </w:r>
          </w:p>
        </w:tc>
      </w:tr>
      <w:tr>
        <w:trPr>
          <w:trHeight w:val="4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13968,0</w:t>
            </w:r>
          </w:p>
        </w:tc>
      </w:tr>
      <w:tr>
        <w:trPr>
          <w:trHeight w:val="12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23398,0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2842,0</w:t>
            </w:r>
          </w:p>
        </w:tc>
      </w:tr>
      <w:tr>
        <w:trPr>
          <w:trHeight w:val="4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20556,0</w:t>
            </w:r>
          </w:p>
        </w:tc>
      </w:tr>
      <w:tr>
        <w:trPr>
          <w:trHeight w:val="11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60562,0</w:t>
            </w:r>
          </w:p>
        </w:tc>
      </w:tr>
      <w:tr>
        <w:trPr>
          <w:trHeight w:val="4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60562,0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60562,0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427300,0</w:t>
            </w:r>
          </w:p>
        </w:tc>
      </w:tr>
      <w:tr>
        <w:trPr>
          <w:trHeight w:val="1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201872,0</w:t>
            </w:r>
          </w:p>
        </w:tc>
      </w:tr>
      <w:tr>
        <w:trPr>
          <w:trHeight w:val="10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201872,0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201872,0</w:t>
            </w:r>
          </w:p>
        </w:tc>
      </w:tr>
      <w:tr>
        <w:trPr>
          <w:trHeight w:val="1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155736,0</w:t>
            </w:r>
          </w:p>
        </w:tc>
      </w:tr>
      <w:tr>
        <w:trPr>
          <w:trHeight w:val="8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5736,0</w:t>
            </w:r>
          </w:p>
        </w:tc>
      </w:tr>
      <w:tr>
        <w:trPr>
          <w:trHeight w:val="13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1421,0</w:t>
            </w:r>
          </w:p>
        </w:tc>
      </w:tr>
      <w:tr>
        <w:trPr>
          <w:trHeight w:val="14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4315,0</w:t>
            </w:r>
          </w:p>
        </w:tc>
      </w:tr>
      <w:tr>
        <w:trPr>
          <w:trHeight w:val="11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4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5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2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34310,0</w:t>
            </w:r>
          </w:p>
        </w:tc>
      </w:tr>
      <w:tr>
        <w:trPr>
          <w:trHeight w:val="7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25673,0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24964,0</w:t>
            </w:r>
          </w:p>
        </w:tc>
      </w:tr>
      <w:tr>
        <w:trPr>
          <w:trHeight w:val="9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</w:p>
        </w:tc>
      </w:tr>
      <w:tr>
        <w:trPr>
          <w:trHeight w:val="7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8637,0</w:t>
            </w:r>
          </w:p>
        </w:tc>
      </w:tr>
      <w:tr>
        <w:trPr>
          <w:trHeight w:val="7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8025,0</w:t>
            </w:r>
          </w:p>
        </w:tc>
      </w:tr>
      <w:tr>
        <w:trPr>
          <w:trHeight w:val="7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35382,0</w:t>
            </w:r>
          </w:p>
        </w:tc>
      </w:tr>
      <w:tr>
        <w:trPr>
          <w:trHeight w:val="8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10943,0</w:t>
            </w:r>
          </w:p>
        </w:tc>
      </w:tr>
      <w:tr>
        <w:trPr>
          <w:trHeight w:val="11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10943,0</w:t>
            </w:r>
          </w:p>
        </w:tc>
      </w:tr>
      <w:tr>
        <w:trPr>
          <w:trHeight w:val="10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14507,0</w:t>
            </w:r>
          </w:p>
        </w:tc>
      </w:tr>
      <w:tr>
        <w:trPr>
          <w:trHeight w:val="16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13721,0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786,0</w:t>
            </w:r>
          </w:p>
        </w:tc>
      </w:tr>
      <w:tr>
        <w:trPr>
          <w:trHeight w:val="7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9932,0</w:t>
            </w:r>
          </w:p>
        </w:tc>
      </w:tr>
      <w:tr>
        <w:trPr>
          <w:trHeight w:val="10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9579,0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15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44576,0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30224,0</w:t>
            </w:r>
          </w:p>
        </w:tc>
      </w:tr>
      <w:tr>
        <w:trPr>
          <w:trHeight w:val="6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30224,0</w:t>
            </w:r>
          </w:p>
        </w:tc>
      </w:tr>
      <w:tr>
        <w:trPr>
          <w:trHeight w:val="12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17603,0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7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7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</w:p>
        </w:tc>
      </w:tr>
      <w:tr>
        <w:trPr>
          <w:trHeight w:val="7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9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14352,0</w:t>
            </w:r>
          </w:p>
        </w:tc>
      </w:tr>
      <w:tr>
        <w:trPr>
          <w:trHeight w:val="8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14352,0</w:t>
            </w:r>
          </w:p>
        </w:tc>
      </w:tr>
      <w:tr>
        <w:trPr>
          <w:trHeight w:val="12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13822,0</w:t>
            </w:r>
          </w:p>
        </w:tc>
      </w:tr>
      <w:tr>
        <w:trPr>
          <w:trHeight w:val="5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12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28442,0</w:t>
            </w:r>
          </w:p>
        </w:tc>
      </w:tr>
      <w:tr>
        <w:trPr>
          <w:trHeight w:val="8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28442,0</w:t>
            </w:r>
          </w:p>
        </w:tc>
      </w:tr>
      <w:tr>
        <w:trPr>
          <w:trHeight w:val="11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28442,0</w:t>
            </w:r>
          </w:p>
        </w:tc>
      </w:tr>
      <w:tr>
        <w:trPr>
          <w:trHeight w:val="28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13442,0</w:t>
            </w:r>
          </w:p>
        </w:tc>
      </w:tr>
      <w:tr>
        <w:trPr>
          <w:trHeight w:val="15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94205,0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94205,0</w:t>
            </w:r>
          </w:p>
        </w:tc>
      </w:tr>
      <w:tr>
        <w:trPr>
          <w:trHeight w:val="12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11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11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34205,0</w:t>
            </w:r>
          </w:p>
        </w:tc>
      </w:tr>
      <w:tr>
        <w:trPr>
          <w:trHeight w:val="5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34205,0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60977,0</w:t>
            </w:r>
          </w:p>
        </w:tc>
      </w:tr>
      <w:tr>
        <w:trPr>
          <w:trHeight w:val="9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10004,0</w:t>
            </w:r>
          </w:p>
        </w:tc>
      </w:tr>
      <w:tr>
        <w:trPr>
          <w:trHeight w:val="9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2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10004,0</w:t>
            </w:r>
          </w:p>
        </w:tc>
      </w:tr>
      <w:tr>
        <w:trPr>
          <w:trHeight w:val="2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50973,0</w:t>
            </w:r>
          </w:p>
        </w:tc>
      </w:tr>
      <w:tr>
        <w:trPr>
          <w:trHeight w:val="4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38300,0</w:t>
            </w:r>
          </w:p>
        </w:tc>
      </w:tr>
      <w:tr>
        <w:trPr>
          <w:trHeight w:val="7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38300,0</w:t>
            </w:r>
          </w:p>
        </w:tc>
      </w:tr>
      <w:tr>
        <w:trPr>
          <w:trHeight w:val="24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</w:p>
        </w:tc>
      </w:tr>
      <w:tr>
        <w:trPr>
          <w:trHeight w:val="12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11600,0</w:t>
            </w:r>
          </w:p>
        </w:tc>
      </w:tr>
      <w:tr>
        <w:trPr>
          <w:trHeight w:val="12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13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12673,0</w:t>
            </w:r>
          </w:p>
        </w:tc>
      </w:tr>
      <w:tr>
        <w:trPr>
          <w:trHeight w:val="12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12673,0</w:t>
            </w:r>
          </w:p>
        </w:tc>
      </w:tr>
      <w:tr>
        <w:trPr>
          <w:trHeight w:val="5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2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</w:t>
            </w:r>
          </w:p>
        </w:tc>
      </w:tr>
      <w:tr>
        <w:trPr>
          <w:trHeight w:val="7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4135,0</w:t>
            </w:r>
          </w:p>
        </w:tc>
      </w:tr>
      <w:tr>
        <w:trPr>
          <w:trHeight w:val="19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4135,0</w:t>
            </w:r>
          </w:p>
        </w:tc>
      </w:tr>
      <w:tr>
        <w:trPr>
          <w:trHeight w:val="4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Дефицит ( профицит)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ҮІ.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 бюджета)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Аягозского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11/65-V от 21 декабря 2012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Аягозского района,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секвестрированию в 2013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18"/>
        <w:gridCol w:w="1033"/>
        <w:gridCol w:w="1071"/>
        <w:gridCol w:w="937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9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