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0431" w14:textId="a8904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01-02/37-3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05 декабря 2012 года N 10/62-V. Зарегистрировано Департаментом юстиции Восточно-Казахстанской области 11 декабря 2012 года за N 2759. Прекращено действие по истечении срока, на который решение было принято (письмо Аягозского районного маслихата от 14 января 2013 года № 7/06-16)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Аягозского районного маслихата от 14.01.2013 № 7/06-16).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№ 2751)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«О районном бюджете на 2012-2014 годы» от 22 декабря 2011 года № 01-02/37-3 (зарегистрировано в Реестре государственной регистрации нормативных правовых актов за № 5-6-148, опубликовано в газете «Аягөз жаңалықтары» от 4 февраля 2012 года №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5060820,6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1522081,0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3526168,6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5071225,2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3254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131354,0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131354,0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-145012,6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145012,6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Санкайбаев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10/62-V от 5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07"/>
        <w:gridCol w:w="459"/>
        <w:gridCol w:w="566"/>
        <w:gridCol w:w="8413"/>
        <w:gridCol w:w="223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5060820,6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1522081,0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572111,0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572111,0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511688,0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48323,0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453900,0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367829,0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365103,0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21019,0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14888,0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61438,0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4771,0</w:t>
            </w:r>
          </w:p>
        </w:tc>
      </w:tr>
      <w:tr>
        <w:trPr>
          <w:trHeight w:val="12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1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7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4410,0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13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46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22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2655,0</w:t>
            </w:r>
          </w:p>
        </w:tc>
      </w:tr>
      <w:tr>
        <w:trPr>
          <w:trHeight w:val="18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16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16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3124,4</w:t>
            </w:r>
          </w:p>
        </w:tc>
      </w:tr>
      <w:tr>
        <w:trPr>
          <w:trHeight w:val="4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19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8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3526168,6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3526168,6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3526168,6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615004,6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101808,0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27"/>
        <w:gridCol w:w="754"/>
        <w:gridCol w:w="732"/>
        <w:gridCol w:w="754"/>
        <w:gridCol w:w="7348"/>
        <w:gridCol w:w="22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5071225,2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404262,0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361259,0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25860,0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109971,0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76245,0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225428,0</w:t>
            </w:r>
          </w:p>
        </w:tc>
      </w:tr>
      <w:tr>
        <w:trPr>
          <w:trHeight w:val="13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213923,0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11505,0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12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4752,0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30483,0</w:t>
            </w:r>
          </w:p>
        </w:tc>
      </w:tr>
      <w:tr>
        <w:trPr>
          <w:trHeight w:val="22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3916,0</w:t>
            </w:r>
          </w:p>
        </w:tc>
      </w:tr>
      <w:tr>
        <w:trPr>
          <w:trHeight w:val="18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2844,0</w:t>
            </w:r>
          </w:p>
        </w:tc>
      </w:tr>
      <w:tr>
        <w:trPr>
          <w:trHeight w:val="11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3074427,4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252149,0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127029</w:t>
            </w:r>
          </w:p>
        </w:tc>
      </w:tr>
      <w:tr>
        <w:trPr>
          <w:trHeight w:val="15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124122,0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2631847,9</w:t>
            </w:r>
          </w:p>
        </w:tc>
      </w:tr>
      <w:tr>
        <w:trPr>
          <w:trHeight w:val="10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2628356,9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2540154,9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36709,0</w:t>
            </w:r>
          </w:p>
        </w:tc>
      </w:tr>
      <w:tr>
        <w:trPr>
          <w:trHeight w:val="15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190430,5</w:t>
            </w:r>
          </w:p>
        </w:tc>
      </w:tr>
      <w:tr>
        <w:trPr>
          <w:trHeight w:val="12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116870,9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116870,9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116870,9</w:t>
            </w:r>
          </w:p>
        </w:tc>
      </w:tr>
      <w:tr>
        <w:trPr>
          <w:trHeight w:val="9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73559,6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1718,0</w:t>
            </w:r>
          </w:p>
        </w:tc>
      </w:tr>
      <w:tr>
        <w:trPr>
          <w:trHeight w:val="15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27349,0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19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15692,0</w:t>
            </w:r>
          </w:p>
        </w:tc>
      </w:tr>
      <w:tr>
        <w:trPr>
          <w:trHeight w:val="13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28696,6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493552,0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461265,0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461265,0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60899,0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15332,0</w:t>
            </w:r>
          </w:p>
        </w:tc>
      </w:tr>
      <w:tr>
        <w:trPr>
          <w:trHeight w:val="22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83495,0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80608,0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67430,0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88810,0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88810,0</w:t>
            </w:r>
          </w:p>
        </w:tc>
      </w:tr>
      <w:tr>
        <w:trPr>
          <w:trHeight w:val="19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32287,0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26162,0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9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288116,0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62773,0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10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46407,0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178936,0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116518,0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85872,0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62418,0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28716,0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33702,0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175275,0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112512,0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86402,0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5141,0</w:t>
            </w:r>
          </w:p>
        </w:tc>
      </w:tr>
      <w:tr>
        <w:trPr>
          <w:trHeight w:val="10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35907,0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11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16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113062,0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22782,0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76148,0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36334,4</w:t>
            </w:r>
          </w:p>
        </w:tc>
      </w:tr>
      <w:tr>
        <w:trPr>
          <w:trHeight w:val="28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9589,4</w:t>
            </w:r>
          </w:p>
        </w:tc>
      </w:tr>
      <w:tr>
        <w:trPr>
          <w:trHeight w:val="15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348067,0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348067,0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11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274572,0</w:t>
            </w:r>
          </w:p>
        </w:tc>
      </w:tr>
      <w:tr>
        <w:trPr>
          <w:trHeight w:val="11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73495,0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109725,1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102054,1</w:t>
            </w:r>
          </w:p>
        </w:tc>
      </w:tr>
      <w:tr>
        <w:trPr>
          <w:trHeight w:val="13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14887,0</w:t>
            </w:r>
          </w:p>
        </w:tc>
      </w:tr>
      <w:tr>
        <w:trPr>
          <w:trHeight w:val="16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3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10833,0</w:t>
            </w:r>
          </w:p>
        </w:tc>
      </w:tr>
      <w:tr>
        <w:trPr>
          <w:trHeight w:val="15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20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1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76334,1</w:t>
            </w:r>
          </w:p>
        </w:tc>
      </w:tr>
      <w:tr>
        <w:trPr>
          <w:trHeight w:val="8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9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58427,1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4859,7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3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131354,0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1880,0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124956,9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124956,9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4517,1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-145012,6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 бюджета)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145012,6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142072,6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10/62-V от 5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7703"/>
        <w:gridCol w:w="224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4357272,0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1530508,0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597392,0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531455,0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51706,0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413551,0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316641,0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313724,0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3284,0</w:t>
            </w:r>
          </w:p>
        </w:tc>
      </w:tr>
      <w:tr>
        <w:trPr>
          <w:trHeight w:val="11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66166,0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2799,0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16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7445,0</w:t>
            </w:r>
          </w:p>
        </w:tc>
      </w:tr>
      <w:tr>
        <w:trPr>
          <w:trHeight w:val="22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2828,0</w:t>
            </w:r>
          </w:p>
        </w:tc>
      </w:tr>
      <w:tr>
        <w:trPr>
          <w:trHeight w:val="22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2841,0</w:t>
            </w:r>
          </w:p>
        </w:tc>
      </w:tr>
      <w:tr>
        <w:trPr>
          <w:trHeight w:val="18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15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09"/>
        <w:gridCol w:w="770"/>
        <w:gridCol w:w="835"/>
        <w:gridCol w:w="859"/>
        <w:gridCol w:w="6970"/>
        <w:gridCol w:w="2226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4327272,0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13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23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9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2883242,0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5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6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9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9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1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2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11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3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3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3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6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23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6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12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5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10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6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12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6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7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5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11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99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12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3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0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7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6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1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212166,0</w:t>
            </w:r>
          </w:p>
        </w:tc>
      </w:tr>
      <w:tr>
        <w:trPr>
          <w:trHeight w:val="12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2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1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6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60992,0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5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9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34647,0</w:t>
            </w:r>
          </w:p>
        </w:tc>
      </w:tr>
      <w:tr>
        <w:trPr>
          <w:trHeight w:val="19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8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10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10/62-V от 5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672"/>
        <w:gridCol w:w="714"/>
        <w:gridCol w:w="8000"/>
        <w:gridCol w:w="199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4873695,0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1652948,0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645186,0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573975,0</w:t>
            </w:r>
          </w:p>
        </w:tc>
      </w:tr>
      <w:tr>
        <w:trPr>
          <w:trHeight w:val="8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55842,0</w:t>
            </w:r>
          </w:p>
        </w:tc>
      </w:tr>
      <w:tr>
        <w:trPr>
          <w:trHeight w:val="9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516386,0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446636,0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341972,0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338822,0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29028,0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3501,0</w:t>
            </w:r>
          </w:p>
        </w:tc>
      </w:tr>
      <w:tr>
        <w:trPr>
          <w:trHeight w:val="10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13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71460,0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4176,0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12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12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11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7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5096,0</w:t>
            </w:r>
          </w:p>
        </w:tc>
      </w:tr>
      <w:tr>
        <w:trPr>
          <w:trHeight w:val="12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2537,0</w:t>
            </w:r>
          </w:p>
        </w:tc>
      </w:tr>
      <w:tr>
        <w:trPr>
          <w:trHeight w:val="16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8040,0</w:t>
            </w:r>
          </w:p>
        </w:tc>
      </w:tr>
      <w:tr>
        <w:trPr>
          <w:trHeight w:val="4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3054,0</w:t>
            </w:r>
          </w:p>
        </w:tc>
      </w:tr>
      <w:tr>
        <w:trPr>
          <w:trHeight w:val="22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3068,0</w:t>
            </w:r>
          </w:p>
        </w:tc>
      </w:tr>
      <w:tr>
        <w:trPr>
          <w:trHeight w:val="19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</w:p>
        </w:tc>
      </w:tr>
      <w:tr>
        <w:trPr>
          <w:trHeight w:val="16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веществами,пневматического оружия с дульной энергией не более 7,5 Дж и калибра до 4,5 мм включительно)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</w:tr>
      <w:tr>
        <w:trPr>
          <w:trHeight w:val="15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8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10974,0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8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6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6899,0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7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4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4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7827,0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7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31"/>
        <w:gridCol w:w="877"/>
        <w:gridCol w:w="726"/>
        <w:gridCol w:w="726"/>
        <w:gridCol w:w="7113"/>
        <w:gridCol w:w="204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4664394,0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398117,0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354138,0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78883,0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224300,0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222888,0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29829,0</w:t>
            </w:r>
          </w:p>
        </w:tc>
      </w:tr>
      <w:tr>
        <w:trPr>
          <w:trHeight w:val="23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29155,0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4389,0</w:t>
            </w:r>
          </w:p>
        </w:tc>
      </w:tr>
      <w:tr>
        <w:trPr>
          <w:trHeight w:val="12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19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2296,0</w:t>
            </w:r>
          </w:p>
        </w:tc>
      </w:tr>
      <w:tr>
        <w:trPr>
          <w:trHeight w:val="11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13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2827774,0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125542,0</w:t>
            </w:r>
          </w:p>
        </w:tc>
      </w:tr>
      <w:tr>
        <w:trPr>
          <w:trHeight w:val="16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2702232,0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5264,0</w:t>
            </w:r>
          </w:p>
        </w:tc>
      </w:tr>
      <w:tr>
        <w:trPr>
          <w:trHeight w:val="9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2696968,0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2661130,0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35838,0</w:t>
            </w:r>
          </w:p>
        </w:tc>
      </w:tr>
      <w:tr>
        <w:trPr>
          <w:trHeight w:val="16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30858,0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28996,0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19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379669,0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82413,0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3089,0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28216,0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9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52698,0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107690,0</w:t>
            </w:r>
          </w:p>
        </w:tc>
      </w:tr>
      <w:tr>
        <w:trPr>
          <w:trHeight w:val="23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31960,0</w:t>
            </w:r>
          </w:p>
        </w:tc>
      </w:tr>
      <w:tr>
        <w:trPr>
          <w:trHeight w:val="16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26622,0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104602,0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16585,0</w:t>
            </w:r>
          </w:p>
        </w:tc>
      </w:tr>
      <w:tr>
        <w:trPr>
          <w:trHeight w:val="5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81019,0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4027,0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42466,0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177578,0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118360,0</w:t>
            </w:r>
          </w:p>
        </w:tc>
      </w:tr>
      <w:tr>
        <w:trPr>
          <w:trHeight w:val="9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</w:p>
        </w:tc>
      </w:tr>
      <w:tr>
        <w:trPr>
          <w:trHeight w:val="11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1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33980,0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24731,0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7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11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10654,0</w:t>
            </w:r>
          </w:p>
        </w:tc>
      </w:tr>
      <w:tr>
        <w:trPr>
          <w:trHeight w:val="16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20826,0</w:t>
            </w:r>
          </w:p>
        </w:tc>
      </w:tr>
      <w:tr>
        <w:trPr>
          <w:trHeight w:val="10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12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11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24894,0</w:t>
            </w:r>
          </w:p>
        </w:tc>
      </w:tr>
      <w:tr>
        <w:trPr>
          <w:trHeight w:val="28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</w:p>
        </w:tc>
      </w:tr>
      <w:tr>
        <w:trPr>
          <w:trHeight w:val="16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608873,0</w:t>
            </w:r>
          </w:p>
        </w:tc>
      </w:tr>
      <w:tr>
        <w:trPr>
          <w:trHeight w:val="10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4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175478,0</w:t>
            </w:r>
          </w:p>
        </w:tc>
      </w:tr>
      <w:tr>
        <w:trPr>
          <w:trHeight w:val="13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433395,0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64752,0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7877,0</w:t>
            </w:r>
          </w:p>
        </w:tc>
      </w:tr>
      <w:tr>
        <w:trPr>
          <w:trHeight w:val="12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56875,0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12465,0</w:t>
            </w:r>
          </w:p>
        </w:tc>
      </w:tr>
      <w:tr>
        <w:trPr>
          <w:trHeight w:val="16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8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</w:p>
        </w:tc>
      </w:tr>
      <w:tr>
        <w:trPr>
          <w:trHeight w:val="19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16620,0</w:t>
            </w:r>
          </w:p>
        </w:tc>
      </w:tr>
      <w:tr>
        <w:trPr>
          <w:trHeight w:val="11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13880,0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4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Сальдо по операциям с финансовыми активами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4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государственных финансовых активов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Дефицит ( профицит) бюджета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179301,0</w:t>
            </w:r>
          </w:p>
        </w:tc>
      </w:tr>
      <w:tr>
        <w:trPr>
          <w:trHeight w:val="9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Финансирование дефицита (использование профицита) бюджета)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10/62-V от 5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Аягозского района,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15"/>
        <w:gridCol w:w="817"/>
        <w:gridCol w:w="822"/>
        <w:gridCol w:w="10251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5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9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4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52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