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e304" w14:textId="8fee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селе Оркен Оркенского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29 августа 2012 года N 489. Зарегистрировано Департаментом юстиции Восточно-Казахстанской области 07 сентября 2012 года за N 2644. Утратило силу - постановлением акимата Аягозского района 03 октября 2012 года N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Аягозского района 03.10.2012 N 532.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и 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«О ветеринарии», на основании представления начальника Аягозской районной территориальной инспекции от 20 августа 2012 года за № 401,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со вспышкой заболевания пастереллеза среди мелкого рогатого скота в селе Оркен Оркенского сельского округа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Аягозской районной территориальной инспекции (Б. Мусафирбеков), начальнику управления санитарно-эпидемиологического надзора района (Д. Жумаканов) организацию и проведение обязательных ветеринарных мероприятий с физическими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Аягозского района Е. Куанышева.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Мухтарханов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                  Б. Мусафирбеков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29 августа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района                             Д. Жумаханов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29 августа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