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73a4" w14:textId="9327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22 декабря 2011 года № 01-02/37-3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13 июля 2012 года N 5/32-V. Зарегистрировано Департаментом юстиции Восточно-Казахстанской области 20 июля 2012 года за N 2604. Прекращено действие по истечении срока, на который решение было принято (письмо Аягозского районного маслихата от 14 января 2013 года № 7/06-16)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Аягозского районного маслихата от 14.01.2013 № 7/06-16).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июля 2012 года № 4/49-V «О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№ 2577 от 9 июля 2012 года)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«О районном бюджете на 2012-2014 годы» от 22 декабря 2011 года № 01-02/37-3 (зарегистрировано в Реестре государственной регистрации нормативных правовых актов от 30 декабря 2011 года за № 5-6-148, опубликовано в газете «Аягөз жаңалықтары» от 4 февраля 2012 года № 14)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5050396,0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1518381,0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3515744,0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5172189,6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20581,0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22157,0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19965,0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19965,0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-162339,6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162339,6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в 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4 «Образование» дополнить программами: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«Обеспечение дошкольного воспитания и обучения»;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 «Увеличение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 сирот и детей, оставшихся без попечения родителей, центров адаптации несовершеннолетних за счет трансфертов из республиканского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«Общеобразовательное обучение»;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«Дополнительное образование для детей»;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063 «Повышение оплаты труда учителям, прошедшим повышение квалификации по учебным программам АОО «Назарбаев интеллектуальные школы», за счет трансфертов из республиканского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064 «Увеличение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школы–интернаты: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«Услуги по реализации государственной политики на местном уровне в области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«Информатизация системы образования в государственных учреждениях образования района (города областного значения)»;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«Приобретение и доставка учебников, учебно-методических комплексов для государственных учреждений образования района (города областного значения)»;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«Проведение школьных олимпиад, внешкольных мероприятий и конкурсов районного (городского) масштаба»;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«Ежемесячные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родителей, за счет трансфертов из республиканского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 «Обеспечение оборудованием, программным обеспечением детей-инвалидов, обучающихся на дому за счет трансфертов из республиканского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067 «Капитальные расходы подведомственных государственных учреждений и организации»;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7 «Жилищно-коммунальное хозяйство» дополнить программой: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 «Ремонт объектов в рамках развития сельских населенных пунктов по Программе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8 «Культура, спорт, туризм и информационное пространство» дополнить программами: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«Проведение спортивных соревнований на районном (города областного значения) уровне»;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«Услуги по реализации государственной политики на местном уровне в сфере физической культуры и 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«Капитальные расходы государственных органов»;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утвержденные решением районного маслихата № 01-02/37-3 от 22 декабря 2011 года,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Шакиров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Бозтаев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5/32-V от 13 июля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93"/>
        <w:gridCol w:w="591"/>
        <w:gridCol w:w="493"/>
        <w:gridCol w:w="8602"/>
        <w:gridCol w:w="2070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5050396,0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1518381,0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573311,0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573311,0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511688,0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48323,0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461855,0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461855,0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461855,0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447132,0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359861,0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357135,0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21819,0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3030,0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15688,0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61838,0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56876,0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3614,0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29333,0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5477,0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4937,0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11953,0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2616,0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</w:tc>
      </w:tr>
      <w:tr>
        <w:trPr>
          <w:trHeight w:val="6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2195,0</w:t>
            </w:r>
          </w:p>
        </w:tc>
      </w:tr>
      <w:tr>
        <w:trPr>
          <w:trHeight w:val="8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6750,0</w:t>
            </w:r>
          </w:p>
        </w:tc>
      </w:tr>
      <w:tr>
        <w:trPr>
          <w:trHeight w:val="18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2643,0</w:t>
            </w:r>
          </w:p>
        </w:tc>
      </w:tr>
      <w:tr>
        <w:trPr>
          <w:trHeight w:val="9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2655,0</w:t>
            </w:r>
          </w:p>
        </w:tc>
      </w:tr>
      <w:tr>
        <w:trPr>
          <w:trHeight w:val="6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8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1274,0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13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6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3528,0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3526,0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5970,0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3515744,0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3515744,0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3515744,0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617580,0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88808,0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672"/>
        <w:gridCol w:w="733"/>
        <w:gridCol w:w="653"/>
        <w:gridCol w:w="673"/>
        <w:gridCol w:w="7324"/>
        <w:gridCol w:w="1953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5172189,6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398334,0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348315,0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23110,0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22945,0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113625,0</w:t>
            </w:r>
          </w:p>
        </w:tc>
      </w:tr>
      <w:tr>
        <w:trPr>
          <w:trHeight w:val="4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79855,0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32808,0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211580,0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210312,0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19536,0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19536,0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5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8594,0</w:t>
            </w:r>
          </w:p>
        </w:tc>
      </w:tr>
      <w:tr>
        <w:trPr>
          <w:trHeight w:val="48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30483,0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30483,0</w:t>
            </w:r>
          </w:p>
        </w:tc>
      </w:tr>
      <w:tr>
        <w:trPr>
          <w:trHeight w:val="9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29524,0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509,0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12808,0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5846,0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6962,0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6962,0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3916,0</w:t>
            </w:r>
          </w:p>
        </w:tc>
      </w:tr>
      <w:tr>
        <w:trPr>
          <w:trHeight w:val="7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4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11380,0</w:t>
            </w:r>
          </w:p>
        </w:tc>
      </w:tr>
      <w:tr>
        <w:trPr>
          <w:trHeight w:val="4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11380,0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3167017,9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192104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39079,8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38664,8</w:t>
            </w:r>
          </w:p>
        </w:tc>
      </w:tr>
      <w:tr>
        <w:trPr>
          <w:trHeight w:val="13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 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153024,2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152441,2</w:t>
            </w:r>
          </w:p>
        </w:tc>
      </w:tr>
      <w:tr>
        <w:trPr>
          <w:trHeight w:val="7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2696644,0</w:t>
            </w:r>
          </w:p>
        </w:tc>
      </w:tr>
      <w:tr>
        <w:trPr>
          <w:trHeight w:val="4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1085977,0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1050571,0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13028,0</w:t>
            </w:r>
          </w:p>
        </w:tc>
      </w:tr>
      <w:tr>
        <w:trPr>
          <w:trHeight w:val="8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школы», за 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21274,0</w:t>
            </w:r>
          </w:p>
        </w:tc>
      </w:tr>
      <w:tr>
        <w:trPr>
          <w:trHeight w:val="5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1606776,0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1553296,0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23681,0</w:t>
            </w:r>
          </w:p>
        </w:tc>
      </w:tr>
      <w:tr>
        <w:trPr>
          <w:trHeight w:val="9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29799,0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278269,9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104791,2</w:t>
            </w:r>
          </w:p>
        </w:tc>
      </w:tr>
      <w:tr>
        <w:trPr>
          <w:trHeight w:val="5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4912,0</w:t>
            </w:r>
          </w:p>
        </w:tc>
      </w:tr>
      <w:tr>
        <w:trPr>
          <w:trHeight w:val="5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6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27349,0</w:t>
            </w:r>
          </w:p>
        </w:tc>
      </w:tr>
      <w:tr>
        <w:trPr>
          <w:trHeight w:val="48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8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</w:p>
        </w:tc>
      </w:tr>
      <w:tr>
        <w:trPr>
          <w:trHeight w:val="6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12599,2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51303,0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145815,9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145815,9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145815,9</w:t>
            </w:r>
          </w:p>
        </w:tc>
      </w:tr>
      <w:tr>
        <w:trPr>
          <w:trHeight w:val="5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27662,8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1012,0</w:t>
            </w:r>
          </w:p>
        </w:tc>
      </w:tr>
      <w:tr>
        <w:trPr>
          <w:trHeight w:val="7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9653,0</w:t>
            </w:r>
          </w:p>
        </w:tc>
      </w:tr>
      <w:tr>
        <w:trPr>
          <w:trHeight w:val="7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16997,8</w:t>
            </w:r>
          </w:p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519210,0</w:t>
            </w:r>
          </w:p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487705,0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487705,0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63721,0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32902,0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</w:p>
        </w:tc>
      </w:tr>
      <w:tr>
        <w:trPr>
          <w:trHeight w:val="6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16870,0</w:t>
            </w:r>
          </w:p>
        </w:tc>
      </w:tr>
      <w:tr>
        <w:trPr>
          <w:trHeight w:val="9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77022,0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77022,0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36452,0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36452,0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79745,0</w:t>
            </w:r>
          </w:p>
        </w:tc>
      </w:tr>
      <w:tr>
        <w:trPr>
          <w:trHeight w:val="3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76858,0</w:t>
            </w:r>
          </w:p>
        </w:tc>
      </w:tr>
      <w:tr>
        <w:trPr>
          <w:trHeight w:val="3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2887,0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23468,0</w:t>
            </w:r>
          </w:p>
        </w:tc>
      </w:tr>
      <w:tr>
        <w:trPr>
          <w:trHeight w:val="3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6967,0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67760,0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17369,0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50391,0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100653,0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100653,0</w:t>
            </w:r>
          </w:p>
        </w:tc>
      </w:tr>
      <w:tr>
        <w:trPr>
          <w:trHeight w:val="9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15280,0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14216,0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31505,0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31505,0</w:t>
            </w:r>
          </w:p>
        </w:tc>
      </w:tr>
      <w:tr>
        <w:trPr>
          <w:trHeight w:val="6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26054,0</w:t>
            </w:r>
          </w:p>
        </w:tc>
      </w:tr>
      <w:tr>
        <w:trPr>
          <w:trHeight w:val="5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4874,0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313190,0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88163,0</w:t>
            </w:r>
          </w:p>
        </w:tc>
      </w:tr>
      <w:tr>
        <w:trPr>
          <w:trHeight w:val="5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5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5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8153,0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8153,0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25010,0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25010,0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25010,0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6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  <w:tr>
        <w:trPr>
          <w:trHeight w:val="5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47707,0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775,0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775,0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3054,0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43878,0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39378,0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39378,0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177320,0</w:t>
            </w:r>
          </w:p>
        </w:tc>
      </w:tr>
      <w:tr>
        <w:trPr>
          <w:trHeight w:val="5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112068,0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22361,0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</w:tr>
      <w:tr>
        <w:trPr>
          <w:trHeight w:val="6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82755,0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65252,0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28930,0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36322,0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194471,0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124297,0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98187,0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98187,0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26110,0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26110,0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26110,0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5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7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1021,0</w:t>
            </w:r>
          </w:p>
        </w:tc>
      </w:tr>
      <w:tr>
        <w:trPr>
          <w:trHeight w:val="7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32407,0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24382,0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23762,0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8025,0</w:t>
            </w:r>
          </w:p>
        </w:tc>
      </w:tr>
      <w:tr>
        <w:trPr>
          <w:trHeight w:val="4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28626,0</w:t>
            </w:r>
          </w:p>
        </w:tc>
      </w:tr>
      <w:tr>
        <w:trPr>
          <w:trHeight w:val="3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6902,0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6902,0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13362,0</w:t>
            </w:r>
          </w:p>
        </w:tc>
      </w:tr>
      <w:tr>
        <w:trPr>
          <w:trHeight w:val="6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10132,0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8362,0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6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112491,0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25533,0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7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22633,0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3071,0</w:t>
            </w:r>
          </w:p>
        </w:tc>
      </w:tr>
      <w:tr>
        <w:trPr>
          <w:trHeight w:val="4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10810,0</w:t>
            </w:r>
          </w:p>
        </w:tc>
      </w:tr>
      <w:tr>
        <w:trPr>
          <w:trHeight w:val="4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10810,0</w:t>
            </w:r>
          </w:p>
        </w:tc>
      </w:tr>
      <w:tr>
        <w:trPr>
          <w:trHeight w:val="6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10645,0</w:t>
            </w:r>
          </w:p>
        </w:tc>
      </w:tr>
      <w:tr>
        <w:trPr>
          <w:trHeight w:val="5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76148,0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76148,0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76148,0</w:t>
            </w:r>
          </w:p>
        </w:tc>
      </w:tr>
      <w:tr>
        <w:trPr>
          <w:trHeight w:val="5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32972,0</w:t>
            </w:r>
          </w:p>
        </w:tc>
      </w:tr>
      <w:tr>
        <w:trPr>
          <w:trHeight w:val="3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32972,0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32972,0</w:t>
            </w:r>
          </w:p>
        </w:tc>
      </w:tr>
      <w:tr>
        <w:trPr>
          <w:trHeight w:val="11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9842,0</w:t>
            </w:r>
          </w:p>
        </w:tc>
      </w:tr>
      <w:tr>
        <w:trPr>
          <w:trHeight w:val="7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347375,0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347375,0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266285,0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266285,0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266285,0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81090,0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81090,0</w:t>
            </w:r>
          </w:p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81090,0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58079,0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7411,0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7196,0</w:t>
            </w:r>
          </w:p>
        </w:tc>
      </w:tr>
      <w:tr>
        <w:trPr>
          <w:trHeight w:val="3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1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50668,0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16140,0</w:t>
            </w:r>
          </w:p>
        </w:tc>
      </w:tr>
      <w:tr>
        <w:trPr>
          <w:trHeight w:val="6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9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на решение вопросов обустройства аульных(сельских) округов в реализацию мер по содействию экономическому развитию регионов в рамках Программы"Развитие регионов"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4840,0</w:t>
            </w:r>
          </w:p>
        </w:tc>
      </w:tr>
      <w:tr>
        <w:trPr>
          <w:trHeight w:val="6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27033,0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27033,0</w:t>
            </w:r>
          </w:p>
        </w:tc>
      </w:tr>
      <w:tr>
        <w:trPr>
          <w:trHeight w:val="8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14033,0</w:t>
            </w:r>
          </w:p>
        </w:tc>
      </w:tr>
      <w:tr>
        <w:trPr>
          <w:trHeight w:val="5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7495,0</w:t>
            </w:r>
          </w:p>
        </w:tc>
      </w:tr>
      <w:tr>
        <w:trPr>
          <w:trHeight w:val="48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7330,0</w:t>
            </w:r>
          </w:p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4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8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4859,7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742,7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742,7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4117,0</w:t>
            </w:r>
          </w:p>
        </w:tc>
      </w:tr>
      <w:tr>
        <w:trPr>
          <w:trHeight w:val="6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20581,0</w:t>
            </w:r>
          </w:p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22157,0</w:t>
            </w:r>
          </w:p>
        </w:tc>
      </w:tr>
      <w:tr>
        <w:trPr>
          <w:trHeight w:val="6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22157,0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22157,0</w:t>
            </w:r>
          </w:p>
        </w:tc>
      </w:tr>
      <w:tr>
        <w:trPr>
          <w:trHeight w:val="3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22157,0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22157,0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19965,0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19965,0</w:t>
            </w:r>
          </w:p>
        </w:tc>
      </w:tr>
      <w:tr>
        <w:trPr>
          <w:trHeight w:val="4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15447,9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15447,9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4517,1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4517,1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государственных финансовых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-162339,6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162339,6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21843,0</w:t>
            </w:r>
          </w:p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21843,0</w:t>
            </w:r>
          </w:p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21843,0</w:t>
            </w:r>
          </w:p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142072,6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142072,6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142072,6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                       К. Уәлиев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5/32-V от 13 июля 2012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93"/>
        <w:gridCol w:w="591"/>
        <w:gridCol w:w="493"/>
        <w:gridCol w:w="8602"/>
        <w:gridCol w:w="2070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4357272,0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1530508,0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597392,0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597392,0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531455,0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51706,0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478135,0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478135,0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478135,0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413551,0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316641,0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313724,0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26877,0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3242,0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3284,0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66166,0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60857,0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3867,0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33985,0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6503,0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5283,0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14716,0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2799,0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4719,0</w:t>
            </w:r>
          </w:p>
        </w:tc>
      </w:tr>
      <w:tr>
        <w:trPr>
          <w:trHeight w:val="6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8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7445,0</w:t>
            </w:r>
          </w:p>
        </w:tc>
      </w:tr>
      <w:tr>
        <w:trPr>
          <w:trHeight w:val="18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2828,0</w:t>
            </w:r>
          </w:p>
        </w:tc>
      </w:tr>
      <w:tr>
        <w:trPr>
          <w:trHeight w:val="9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2841,0</w:t>
            </w:r>
          </w:p>
        </w:tc>
      </w:tr>
      <w:tr>
        <w:trPr>
          <w:trHeight w:val="6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8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1449,0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13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6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6388,0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7247,0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2809356,0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660"/>
        <w:gridCol w:w="726"/>
        <w:gridCol w:w="668"/>
        <w:gridCol w:w="727"/>
        <w:gridCol w:w="7305"/>
        <w:gridCol w:w="1874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4327272,0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398117,0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354138,0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23074,0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22898,0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106764,0</w:t>
            </w:r>
          </w:p>
        </w:tc>
      </w:tr>
      <w:tr>
        <w:trPr>
          <w:trHeight w:val="4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78883,0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26852,0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224300,0</w:t>
            </w:r>
          </w:p>
        </w:tc>
      </w:tr>
      <w:tr>
        <w:trPr>
          <w:trHeight w:val="4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222888,0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1412,0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14150,0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14150,0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7271,0</w:t>
            </w:r>
          </w:p>
        </w:tc>
      </w:tr>
      <w:tr>
        <w:trPr>
          <w:trHeight w:val="4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3930,0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29829,0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29829,0</w:t>
            </w:r>
          </w:p>
        </w:tc>
      </w:tr>
      <w:tr>
        <w:trPr>
          <w:trHeight w:val="8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29155,0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9159,0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4770,0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4770,0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4770,0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4389,0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4389,0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2093,0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2296,0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4676,0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4676,0</w:t>
            </w:r>
          </w:p>
        </w:tc>
      </w:tr>
      <w:tr>
        <w:trPr>
          <w:trHeight w:val="4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4676,0</w:t>
            </w:r>
          </w:p>
        </w:tc>
      </w:tr>
      <w:tr>
        <w:trPr>
          <w:trHeight w:val="3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4676,0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2883242,0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125542,0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125542,0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125542,0</w:t>
            </w:r>
          </w:p>
        </w:tc>
      </w:tr>
      <w:tr>
        <w:trPr>
          <w:trHeight w:val="6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2702232,0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5264,0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5264,0</w:t>
            </w:r>
          </w:p>
        </w:tc>
      </w:tr>
      <w:tr>
        <w:trPr>
          <w:trHeight w:val="4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2696968,0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2661130,0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35838,0</w:t>
            </w:r>
          </w:p>
        </w:tc>
      </w:tr>
      <w:tr>
        <w:trPr>
          <w:trHeight w:val="8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55468,0</w:t>
            </w:r>
          </w:p>
        </w:tc>
      </w:tr>
      <w:tr>
        <w:trPr>
          <w:trHeight w:val="4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24610,0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24610,0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24610,0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30858,0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1751,0</w:t>
            </w:r>
          </w:p>
        </w:tc>
      </w:tr>
      <w:tr>
        <w:trPr>
          <w:trHeight w:val="6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28996,0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9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411629,0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379669,0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379669,0</w:t>
            </w:r>
          </w:p>
        </w:tc>
      </w:tr>
      <w:tr>
        <w:trPr>
          <w:trHeight w:val="2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40910,0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28838,0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10620,0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</w:p>
        </w:tc>
      </w:tr>
      <w:tr>
        <w:trPr>
          <w:trHeight w:val="6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9808,0</w:t>
            </w:r>
          </w:p>
        </w:tc>
      </w:tr>
      <w:tr>
        <w:trPr>
          <w:trHeight w:val="2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82413,0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82413,0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39004,0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39004,0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3089,0</w:t>
            </w:r>
          </w:p>
        </w:tc>
      </w:tr>
      <w:tr>
        <w:trPr>
          <w:trHeight w:val="3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3089,0</w:t>
            </w:r>
          </w:p>
        </w:tc>
      </w:tr>
      <w:tr>
        <w:trPr>
          <w:trHeight w:val="4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28216,0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4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52698,0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52698,0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107690,0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107690,0</w:t>
            </w:r>
          </w:p>
        </w:tc>
      </w:tr>
      <w:tr>
        <w:trPr>
          <w:trHeight w:val="8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7686,0</w:t>
            </w:r>
          </w:p>
        </w:tc>
      </w:tr>
      <w:tr>
        <w:trPr>
          <w:trHeight w:val="2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31960,0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31960,0</w:t>
            </w:r>
          </w:p>
        </w:tc>
      </w:tr>
      <w:tr>
        <w:trPr>
          <w:trHeight w:val="6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26622,0</w:t>
            </w:r>
          </w:p>
        </w:tc>
      </w:tr>
      <w:tr>
        <w:trPr>
          <w:trHeight w:val="4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5162,0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104602,0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23583,0</w:t>
            </w:r>
          </w:p>
        </w:tc>
      </w:tr>
      <w:tr>
        <w:trPr>
          <w:trHeight w:val="4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16585,0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16585,0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81019,0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19506,0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2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42466,0</w:t>
            </w:r>
          </w:p>
        </w:tc>
      </w:tr>
      <w:tr>
        <w:trPr>
          <w:trHeight w:val="4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14819,0</w:t>
            </w:r>
          </w:p>
        </w:tc>
      </w:tr>
      <w:tr>
        <w:trPr>
          <w:trHeight w:val="2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14819,0</w:t>
            </w:r>
          </w:p>
        </w:tc>
      </w:tr>
      <w:tr>
        <w:trPr>
          <w:trHeight w:val="2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177578,0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118360,0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118360,0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7641,0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4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3361,0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1328,0</w:t>
            </w:r>
          </w:p>
        </w:tc>
      </w:tr>
      <w:tr>
        <w:trPr>
          <w:trHeight w:val="6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33980,0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25394,0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8014,0</w:t>
            </w:r>
          </w:p>
        </w:tc>
      </w:tr>
      <w:tr>
        <w:trPr>
          <w:trHeight w:val="4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17597,0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10654,0</w:t>
            </w:r>
          </w:p>
        </w:tc>
      </w:tr>
      <w:tr>
        <w:trPr>
          <w:trHeight w:val="6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9743,0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6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32340,0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20826,0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20826,0</w:t>
            </w:r>
          </w:p>
        </w:tc>
      </w:tr>
      <w:tr>
        <w:trPr>
          <w:trHeight w:val="4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15300,0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</w:p>
        </w:tc>
      </w:tr>
      <w:tr>
        <w:trPr>
          <w:trHeight w:val="4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4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6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11338,0</w:t>
            </w:r>
          </w:p>
        </w:tc>
      </w:tr>
      <w:tr>
        <w:trPr>
          <w:trHeight w:val="4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24894,0</w:t>
            </w:r>
          </w:p>
        </w:tc>
      </w:tr>
      <w:tr>
        <w:trPr>
          <w:trHeight w:val="2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24894,0</w:t>
            </w:r>
          </w:p>
        </w:tc>
      </w:tr>
      <w:tr>
        <w:trPr>
          <w:trHeight w:val="4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24894,0</w:t>
            </w:r>
          </w:p>
        </w:tc>
      </w:tr>
      <w:tr>
        <w:trPr>
          <w:trHeight w:val="11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9942,0</w:t>
            </w:r>
          </w:p>
        </w:tc>
      </w:tr>
      <w:tr>
        <w:trPr>
          <w:trHeight w:val="6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14776,0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212166,0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212166,0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175478,0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175478,0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175478,0</w:t>
            </w:r>
          </w:p>
        </w:tc>
      </w:tr>
      <w:tr>
        <w:trPr>
          <w:trHeight w:val="4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36688,0</w:t>
            </w:r>
          </w:p>
        </w:tc>
      </w:tr>
      <w:tr>
        <w:trPr>
          <w:trHeight w:val="2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36688,0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36688,0</w:t>
            </w:r>
          </w:p>
        </w:tc>
      </w:tr>
      <w:tr>
        <w:trPr>
          <w:trHeight w:val="3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68869,0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7877,0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7877,0</w:t>
            </w:r>
          </w:p>
        </w:tc>
      </w:tr>
      <w:tr>
        <w:trPr>
          <w:trHeight w:val="4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</w:tr>
      <w:tr>
        <w:trPr>
          <w:trHeight w:val="2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60992,0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12465,0</w:t>
            </w:r>
          </w:p>
        </w:tc>
      </w:tr>
      <w:tr>
        <w:trPr>
          <w:trHeight w:val="6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12112,0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34647,0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34647,0</w:t>
            </w:r>
          </w:p>
        </w:tc>
      </w:tr>
      <w:tr>
        <w:trPr>
          <w:trHeight w:val="8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16620,0</w:t>
            </w:r>
          </w:p>
        </w:tc>
      </w:tr>
      <w:tr>
        <w:trPr>
          <w:trHeight w:val="4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11607,0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13880,0</w:t>
            </w:r>
          </w:p>
        </w:tc>
      </w:tr>
      <w:tr>
        <w:trPr>
          <w:trHeight w:val="4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3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государственных финансовых активов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                       К. Уәлиев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5/32-V от 13 июля 2012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93"/>
        <w:gridCol w:w="591"/>
        <w:gridCol w:w="493"/>
        <w:gridCol w:w="8602"/>
        <w:gridCol w:w="2070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4873695,0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1652948,0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645186,0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645186,0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573975,0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55842,0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516386,0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516386,0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516386,0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446636,0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341972,0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338822,0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29028,0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3501,0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3547,0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21827,0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71460,0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65726,0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4176,0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7022,0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5705,0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15893,0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3023,0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5096,0</w:t>
            </w:r>
          </w:p>
        </w:tc>
      </w:tr>
      <w:tr>
        <w:trPr>
          <w:trHeight w:val="6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2537,0</w:t>
            </w:r>
          </w:p>
        </w:tc>
      </w:tr>
      <w:tr>
        <w:trPr>
          <w:trHeight w:val="8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8040,0</w:t>
            </w:r>
          </w:p>
        </w:tc>
      </w:tr>
      <w:tr>
        <w:trPr>
          <w:trHeight w:val="18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3054,0</w:t>
            </w:r>
          </w:p>
        </w:tc>
      </w:tr>
      <w:tr>
        <w:trPr>
          <w:trHeight w:val="9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3068,0</w:t>
            </w:r>
          </w:p>
        </w:tc>
      </w:tr>
      <w:tr>
        <w:trPr>
          <w:trHeight w:val="6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8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13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6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4075,0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4075,0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7827,0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3201946,0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3201946,0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3201946,0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567"/>
        <w:gridCol w:w="730"/>
        <w:gridCol w:w="671"/>
        <w:gridCol w:w="829"/>
        <w:gridCol w:w="7234"/>
        <w:gridCol w:w="2061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4664394,0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398117,0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354138,0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106764,0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78883,0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26852,0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224300,0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222888,0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7271,0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29829,0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4389,0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2093,0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4676,0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2827774,0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125542,0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125542,0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125542,0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2702232,0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5264,0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2696968,0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2661130,0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35838,0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148443,0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148443,0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148443,0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1751,0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8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411629,0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379669,0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379669,0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28838,0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82413,0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82413,0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39004,0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39004,0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3089,0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28216,0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52698,0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52698,0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107690,0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107690,0</w:t>
            </w:r>
          </w:p>
        </w:tc>
      </w:tr>
      <w:tr>
        <w:trPr>
          <w:trHeight w:val="8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7686,0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31960,0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31960,0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26622,0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104602,0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23583,0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16585,0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81019,0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19506,0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42466,0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14819,0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14819,0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177578,0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118360,0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1328,0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33980,0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8014,0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10654,0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20826,0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15300,0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11338,0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24894,0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24894,0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24894,0</w:t>
            </w:r>
          </w:p>
        </w:tc>
      </w:tr>
      <w:tr>
        <w:trPr>
          <w:trHeight w:val="10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9942,0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608873,0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608873,0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175478,0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175478,0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175478,0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433395,0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433395,0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433395,0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64752,0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7877,0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56875,0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12465,0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30530,0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13880,0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государственных финансовых активов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 профицит)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179301,0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Финансирование дефицита (использование профицита) бюджета)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                       К. Уәлиев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5/32-V от 13 июля 2012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Аягозского района,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609"/>
        <w:gridCol w:w="830"/>
        <w:gridCol w:w="770"/>
        <w:gridCol w:w="996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                       К. Уалиев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