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3de0" w14:textId="9493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 в решение от 22 декабря 2011 года № 01-02/37-3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11 апреля 2012 года N 3/16-V. Зарегистрировано Управлением юстиции Аягозского района Департамента юстиции Восточно-Казахстанской области 16 апреля 2012 года за N 5-6-160. Прекращено действие по истечении срока, на который решение было принято (письмо Аягозского районного маслихата от 14 января 2013 года № 7/06-16)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решение было принято (письмо Аягозского районного маслихата от 14.01.2013 № 7/06-16).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апреля 2012 года № 3/16-V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2011 года № 34/397-IV «Об областном бюджете на 2012-2014 годы» (зарегистрировано в Реестре государственной регистрации нормативных правовых актов за № 2571 от 6 апреля 2012 года)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«О районном бюджете на 2012-2014 годы» от 22 декабря 2011 года № 01-02/37-3 (зарегистрировано в Реестре государственной регистрации нормативных правовых актов от 30 декабря 2011 года за № 5-6-148, опубликовано в газете «Аягөз жаңалықтары» от 7 января 2012 года № 3-4 (10086-10087), от 11 января 2012 года № 5-6 (10088-10089), от 13 января 2012 года № 7 (10090), от 21 января 2012 года № 9 (10092), от 28 января 2012 года № 11 (10094), от 4 февраля 2012 года № 14 (10097))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4969507,0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1430381,0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9498,0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6773,0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3522855,0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5091300,6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20581,0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22157,0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19965,0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19965,0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- 162339,6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162339,6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7 «Жилищно-коммунальное хозяйство» дополнить следующими программами: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 «Ремонт объектов в рамках развития сельских населенных пунктов по Программе занятости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041 «Ремонт и благоустройство объектов в рамках развития сельских населенных пунктов по Программе занятости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074 «Развитие и обустройство недостающей инженерно-коммуникационной инфраструктуры в рамках второго направления Программы занятости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026 «Ремонт объектов в рамках развития сельских населенных пунктов по Программе занятости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утвержденные решением сессии районного маслихата № 01-02/37-3 от 22 декабря 2011 года,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2012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Л. Молдашева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Бозтаев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Аягозского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3/16-V от 11 апреля 2012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Аягозского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569"/>
        <w:gridCol w:w="546"/>
        <w:gridCol w:w="550"/>
        <w:gridCol w:w="8634"/>
        <w:gridCol w:w="1954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4969507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1446652</w:t>
            </w:r>
          </w:p>
        </w:tc>
      </w:tr>
      <w:tr>
        <w:trPr>
          <w:trHeight w:val="2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1430381</w:t>
            </w:r>
          </w:p>
        </w:tc>
      </w:tr>
      <w:tr>
        <w:trPr>
          <w:trHeight w:val="2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558311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558311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496688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48323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2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446855</w:t>
            </w:r>
          </w:p>
        </w:tc>
      </w:tr>
      <w:tr>
        <w:trPr>
          <w:trHeight w:val="2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446855</w:t>
            </w:r>
          </w:p>
        </w:tc>
      </w:tr>
      <w:tr>
        <w:trPr>
          <w:trHeight w:val="2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446855</w:t>
            </w:r>
          </w:p>
        </w:tc>
      </w:tr>
      <w:tr>
        <w:trPr>
          <w:trHeight w:val="2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386497</w:t>
            </w:r>
          </w:p>
        </w:tc>
      </w:tr>
      <w:tr>
        <w:trPr>
          <w:trHeight w:val="2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295926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293200</w:t>
            </w:r>
          </w:p>
        </w:tc>
      </w:tr>
      <w:tr>
        <w:trPr>
          <w:trHeight w:val="2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</w:t>
            </w:r>
          </w:p>
        </w:tc>
      </w:tr>
      <w:tr>
        <w:trPr>
          <w:trHeight w:val="2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25119</w:t>
            </w:r>
          </w:p>
        </w:tc>
      </w:tr>
      <w:tr>
        <w:trPr>
          <w:trHeight w:val="2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</w:t>
            </w:r>
          </w:p>
        </w:tc>
      </w:tr>
      <w:tr>
        <w:trPr>
          <w:trHeight w:val="2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61838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</w:t>
            </w:r>
          </w:p>
        </w:tc>
      </w:tr>
      <w:tr>
        <w:trPr>
          <w:trHeight w:val="2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56876</w:t>
            </w:r>
          </w:p>
        </w:tc>
      </w:tr>
      <w:tr>
        <w:trPr>
          <w:trHeight w:val="2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  <w:tr>
        <w:trPr>
          <w:trHeight w:val="2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31760</w:t>
            </w:r>
          </w:p>
        </w:tc>
      </w:tr>
      <w:tr>
        <w:trPr>
          <w:trHeight w:val="2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</w:tr>
      <w:tr>
        <w:trPr>
          <w:trHeight w:val="7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</w:t>
            </w:r>
          </w:p>
        </w:tc>
      </w:tr>
      <w:tr>
        <w:trPr>
          <w:trHeight w:val="4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2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</w:t>
            </w:r>
          </w:p>
        </w:tc>
      </w:tr>
      <w:tr>
        <w:trPr>
          <w:trHeight w:val="2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9735</w:t>
            </w:r>
          </w:p>
        </w:tc>
      </w:tr>
      <w:tr>
        <w:trPr>
          <w:trHeight w:val="2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</w:p>
        </w:tc>
      </w:tr>
      <w:tr>
        <w:trPr>
          <w:trHeight w:val="4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4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4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4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</w:p>
        </w:tc>
      </w:tr>
      <w:tr>
        <w:trPr>
          <w:trHeight w:val="6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2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8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</w:t>
            </w:r>
          </w:p>
        </w:tc>
      </w:tr>
      <w:tr>
        <w:trPr>
          <w:trHeight w:val="2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</w:t>
            </w:r>
          </w:p>
        </w:tc>
      </w:tr>
      <w:tr>
        <w:trPr>
          <w:trHeight w:val="18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</w:t>
            </w:r>
          </w:p>
        </w:tc>
      </w:tr>
      <w:tr>
        <w:trPr>
          <w:trHeight w:val="8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</w:t>
            </w:r>
          </w:p>
        </w:tc>
      </w:tr>
      <w:tr>
        <w:trPr>
          <w:trHeight w:val="6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8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</w:tr>
      <w:tr>
        <w:trPr>
          <w:trHeight w:val="4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3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</w:t>
            </w:r>
          </w:p>
        </w:tc>
      </w:tr>
      <w:tr>
        <w:trPr>
          <w:trHeight w:val="2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2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</w:t>
            </w:r>
          </w:p>
        </w:tc>
      </w:tr>
      <w:tr>
        <w:trPr>
          <w:trHeight w:val="4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</w:t>
            </w:r>
          </w:p>
        </w:tc>
      </w:tr>
      <w:tr>
        <w:trPr>
          <w:trHeight w:val="2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</w:t>
            </w:r>
          </w:p>
        </w:tc>
      </w:tr>
      <w:tr>
        <w:trPr>
          <w:trHeight w:val="2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</w:t>
            </w:r>
          </w:p>
        </w:tc>
      </w:tr>
      <w:tr>
        <w:trPr>
          <w:trHeight w:val="2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аренды земельных участков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3522855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3522855</w:t>
            </w:r>
          </w:p>
        </w:tc>
      </w:tr>
      <w:tr>
        <w:trPr>
          <w:trHeight w:val="3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3522855</w:t>
            </w:r>
          </w:p>
        </w:tc>
      </w:tr>
      <w:tr>
        <w:trPr>
          <w:trHeight w:val="2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624691</w:t>
            </w:r>
          </w:p>
        </w:tc>
      </w:tr>
      <w:tr>
        <w:trPr>
          <w:trHeight w:val="2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88808</w:t>
            </w:r>
          </w:p>
        </w:tc>
      </w:tr>
      <w:tr>
        <w:trPr>
          <w:trHeight w:val="2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638"/>
        <w:gridCol w:w="764"/>
        <w:gridCol w:w="725"/>
        <w:gridCol w:w="861"/>
        <w:gridCol w:w="7141"/>
        <w:gridCol w:w="1987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5091300,6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369298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323468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22541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22376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95756</w:t>
            </w:r>
          </w:p>
        </w:tc>
      </w:tr>
      <w:tr>
        <w:trPr>
          <w:trHeight w:val="5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76157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18637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205171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203903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17784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17784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28046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28046</w:t>
            </w:r>
          </w:p>
        </w:tc>
      </w:tr>
      <w:tr>
        <w:trPr>
          <w:trHeight w:val="9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27248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11099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</w:p>
        </w:tc>
      </w:tr>
      <w:tr>
        <w:trPr>
          <w:trHeight w:val="8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5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3146388,9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202027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202027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201029</w:t>
            </w:r>
          </w:p>
        </w:tc>
      </w:tr>
      <w:tr>
        <w:trPr>
          <w:trHeight w:val="6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2724392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2720501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2627664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40660</w:t>
            </w:r>
          </w:p>
        </w:tc>
      </w:tr>
      <w:tr>
        <w:trPr>
          <w:trHeight w:val="9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51073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219969,9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144815,9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144815,9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144815,9</w:t>
            </w:r>
          </w:p>
        </w:tc>
      </w:tr>
      <w:tr>
        <w:trPr>
          <w:trHeight w:val="6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75154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9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27099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9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17553</w:t>
            </w:r>
          </w:p>
        </w:tc>
      </w:tr>
      <w:tr>
        <w:trPr>
          <w:trHeight w:val="7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28762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513637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482593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482593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57771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26952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</w:t>
            </w:r>
          </w:p>
        </w:tc>
      </w:tr>
      <w:tr>
        <w:trPr>
          <w:trHeight w:val="6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</w:t>
            </w:r>
          </w:p>
        </w:tc>
      </w:tr>
      <w:tr>
        <w:trPr>
          <w:trHeight w:val="9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77022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77022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36452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36452</w:t>
            </w:r>
          </w:p>
        </w:tc>
      </w:tr>
      <w:tr>
        <w:trPr>
          <w:trHeight w:val="6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80583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77696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</w:t>
            </w:r>
          </w:p>
        </w:tc>
      </w:tr>
      <w:tr>
        <w:trPr>
          <w:trHeight w:val="5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23468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67760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50391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100653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100653</w:t>
            </w:r>
          </w:p>
        </w:tc>
      </w:tr>
      <w:tr>
        <w:trPr>
          <w:trHeight w:val="9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31044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31044</w:t>
            </w:r>
          </w:p>
        </w:tc>
      </w:tr>
      <w:tr>
        <w:trPr>
          <w:trHeight w:val="6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26005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302106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87048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</w:p>
        </w:tc>
      </w:tr>
      <w:tr>
        <w:trPr>
          <w:trHeight w:val="6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6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36700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36700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36700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48196</w:t>
            </w:r>
          </w:p>
        </w:tc>
      </w:tr>
      <w:tr>
        <w:trPr>
          <w:trHeight w:val="7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44898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40398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40398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166862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109868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22161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80755</w:t>
            </w:r>
          </w:p>
        </w:tc>
      </w:tr>
      <w:tr>
        <w:trPr>
          <w:trHeight w:val="5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56994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20672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36322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198039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136135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110025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110025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26110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26110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26110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</w:p>
        </w:tc>
      </w:tr>
      <w:tr>
        <w:trPr>
          <w:trHeight w:val="8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32358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24333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23713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5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20405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</w:t>
            </w:r>
          </w:p>
        </w:tc>
      </w:tr>
      <w:tr>
        <w:trPr>
          <w:trHeight w:val="6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6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111742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24833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8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21933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13641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</w:t>
            </w:r>
          </w:p>
        </w:tc>
      </w:tr>
      <w:tr>
        <w:trPr>
          <w:trHeight w:val="6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10596</w:t>
            </w:r>
          </w:p>
        </w:tc>
      </w:tr>
      <w:tr>
        <w:trPr>
          <w:trHeight w:val="5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76148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76148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76148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32972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32972</w:t>
            </w:r>
          </w:p>
        </w:tc>
      </w:tr>
      <w:tr>
        <w:trPr>
          <w:trHeight w:val="5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32972</w:t>
            </w:r>
          </w:p>
        </w:tc>
      </w:tr>
      <w:tr>
        <w:trPr>
          <w:trHeight w:val="11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326650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326650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239117</w:t>
            </w:r>
          </w:p>
        </w:tc>
      </w:tr>
      <w:tr>
        <w:trPr>
          <w:trHeight w:val="5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239117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239117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87533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87533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87533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63507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</w:t>
            </w:r>
          </w:p>
        </w:tc>
      </w:tr>
      <w:tr>
        <w:trPr>
          <w:trHeight w:val="5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56145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</w:t>
            </w:r>
          </w:p>
        </w:tc>
      </w:tr>
      <w:tr>
        <w:trPr>
          <w:trHeight w:val="6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11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на решение вопросов обустройства аульных(сельских)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27033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27033</w:t>
            </w:r>
          </w:p>
        </w:tc>
      </w:tr>
      <w:tr>
        <w:trPr>
          <w:trHeight w:val="8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14033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12972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12807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4859,7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742,7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742,7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</w:t>
            </w:r>
          </w:p>
        </w:tc>
      </w:tr>
      <w:tr>
        <w:trPr>
          <w:trHeight w:val="6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20581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22157</w:t>
            </w:r>
          </w:p>
        </w:tc>
      </w:tr>
      <w:tr>
        <w:trPr>
          <w:trHeight w:val="6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22157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22157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22157</w:t>
            </w:r>
          </w:p>
        </w:tc>
      </w:tr>
      <w:tr>
        <w:trPr>
          <w:trHeight w:val="5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22157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 активами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15447,9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15447,9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4517,1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4517,1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государственных финансовых активов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Дефицит ( профицит)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-162339,6</w:t>
            </w:r>
          </w:p>
        </w:tc>
      </w:tr>
      <w:tr>
        <w:trPr>
          <w:trHeight w:val="5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ҮІ. Финансирование дефицита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 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162339,6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142072,6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142072,6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142072,6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финансов                       К. Уәлиев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Аягозского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3/16-V от 11 апреля 2012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Аягозского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570"/>
        <w:gridCol w:w="548"/>
        <w:gridCol w:w="551"/>
        <w:gridCol w:w="8801"/>
        <w:gridCol w:w="17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4357272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1547916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1530508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597392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597392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531455</w:t>
            </w:r>
          </w:p>
        </w:tc>
      </w:tr>
      <w:tr>
        <w:trPr>
          <w:trHeight w:val="3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51706</w:t>
            </w:r>
          </w:p>
        </w:tc>
      </w:tr>
      <w:tr>
        <w:trPr>
          <w:trHeight w:val="5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14231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478135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478135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478135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413551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316641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313724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26877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20210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66166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60857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33985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72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</w:t>
            </w:r>
          </w:p>
        </w:tc>
      </w:tr>
      <w:tr>
        <w:trPr>
          <w:trHeight w:val="43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</w:t>
            </w:r>
          </w:p>
        </w:tc>
      </w:tr>
      <w:tr>
        <w:trPr>
          <w:trHeight w:val="43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43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43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</w:tr>
      <w:tr>
        <w:trPr>
          <w:trHeight w:val="43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</w:tr>
      <w:tr>
        <w:trPr>
          <w:trHeight w:val="6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</w:p>
        </w:tc>
      </w:tr>
      <w:tr>
        <w:trPr>
          <w:trHeight w:val="8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</w:t>
            </w:r>
          </w:p>
        </w:tc>
      </w:tr>
      <w:tr>
        <w:trPr>
          <w:trHeight w:val="9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</w:t>
            </w:r>
          </w:p>
        </w:tc>
      </w:tr>
      <w:tr>
        <w:trPr>
          <w:trHeight w:val="8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</w:t>
            </w:r>
          </w:p>
        </w:tc>
      </w:tr>
      <w:tr>
        <w:trPr>
          <w:trHeight w:val="6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8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43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3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устроиств, снаряженных слезоточивыми или раздражающими веществами,пневматического оружия с дульной энергией не более 7,5 Дж и калибра до 4,5 мм включительно)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6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5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</w:t>
            </w:r>
          </w:p>
        </w:tc>
      </w:tr>
      <w:tr>
        <w:trPr>
          <w:trHeight w:val="4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аренды земельных участков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44"/>
        <w:gridCol w:w="767"/>
        <w:gridCol w:w="729"/>
        <w:gridCol w:w="807"/>
        <w:gridCol w:w="7408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4327272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398117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354138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23074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22898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106764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78883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26852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224300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222888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29829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29829</w:t>
            </w:r>
          </w:p>
        </w:tc>
      </w:tr>
      <w:tr>
        <w:trPr>
          <w:trHeight w:val="8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29155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</w:t>
            </w:r>
          </w:p>
        </w:tc>
      </w:tr>
      <w:tr>
        <w:trPr>
          <w:trHeight w:val="6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2883242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125542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125542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125542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2702232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2696968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2661130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35838</w:t>
            </w:r>
          </w:p>
        </w:tc>
      </w:tr>
      <w:tr>
        <w:trPr>
          <w:trHeight w:val="8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55468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24610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30858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6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28996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9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 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411629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379669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379669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40910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28838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</w:p>
        </w:tc>
      </w:tr>
      <w:tr>
        <w:trPr>
          <w:trHeight w:val="6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82413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39004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39004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28216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52698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107690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31960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31960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104602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81019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19506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42466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177578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118360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118360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6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33980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25394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24731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17597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</w:t>
            </w:r>
          </w:p>
        </w:tc>
      </w:tr>
      <w:tr>
        <w:trPr>
          <w:trHeight w:val="6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20826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20826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  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</w:t>
            </w:r>
          </w:p>
        </w:tc>
      </w:tr>
      <w:tr>
        <w:trPr>
          <w:trHeight w:val="6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24894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24894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24894</w:t>
            </w:r>
          </w:p>
        </w:tc>
      </w:tr>
      <w:tr>
        <w:trPr>
          <w:trHeight w:val="11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</w:t>
            </w:r>
          </w:p>
        </w:tc>
      </w:tr>
      <w:tr>
        <w:trPr>
          <w:trHeight w:val="6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14776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212166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212166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175478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175478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175478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36688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36688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68869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60992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</w:t>
            </w:r>
          </w:p>
        </w:tc>
      </w:tr>
      <w:tr>
        <w:trPr>
          <w:trHeight w:val="6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34647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34647</w:t>
            </w:r>
          </w:p>
        </w:tc>
      </w:tr>
      <w:tr>
        <w:trPr>
          <w:trHeight w:val="8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16620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 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     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    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государственных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Дефицит ( 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Финансирование дефицита (использование профицита) бюджета)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финансов                       К. Уәлиев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Аягозского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3/16-V от 11 апреля 2012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Аягозского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607"/>
        <w:gridCol w:w="585"/>
        <w:gridCol w:w="588"/>
        <w:gridCol w:w="8599"/>
        <w:gridCol w:w="1835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4873695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1671749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1652948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645186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645186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573975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55842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15369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516386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516386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516386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446636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341972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338822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29028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21827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65726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</w:p>
        </w:tc>
      </w:tr>
      <w:tr>
        <w:trPr>
          <w:trHeight w:val="7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</w:t>
            </w:r>
          </w:p>
        </w:tc>
      </w:tr>
      <w:tr>
        <w:trPr>
          <w:trHeight w:val="7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</w:t>
            </w:r>
          </w:p>
        </w:tc>
      </w:tr>
      <w:tr>
        <w:trPr>
          <w:trHeight w:val="19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</w:p>
        </w:tc>
      </w:tr>
      <w:tr>
        <w:trPr>
          <w:trHeight w:val="9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</w:t>
            </w:r>
          </w:p>
        </w:tc>
      </w:tr>
      <w:tr>
        <w:trPr>
          <w:trHeight w:val="7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9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4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веществами,пневматического оружия с дульной энергией не более 7,5 Дж и калибра до 4,5 мм включительно)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7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</w:p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аренды земельных участков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3201946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3201946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3201946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3201946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85"/>
        <w:gridCol w:w="670"/>
        <w:gridCol w:w="709"/>
        <w:gridCol w:w="827"/>
        <w:gridCol w:w="7525"/>
        <w:gridCol w:w="1856"/>
      </w:tblGrid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4843695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398117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354138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23074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22898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106764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26852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224300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222888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29829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29829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29155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4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3007075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125542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125542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125542</w:t>
            </w:r>
          </w:p>
        </w:tc>
      </w:tr>
      <w:tr>
        <w:trPr>
          <w:trHeight w:val="4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2702232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2696968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2661130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35838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179301</w:t>
            </w:r>
          </w:p>
        </w:tc>
      </w:tr>
      <w:tr>
        <w:trPr>
          <w:trHeight w:val="4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148443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148443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148443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30858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28996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8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411629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379669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379669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40910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28838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82413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82413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39004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39004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4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</w:t>
            </w:r>
          </w:p>
        </w:tc>
      </w:tr>
      <w:tr>
        <w:trPr>
          <w:trHeight w:val="4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52698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107690</w:t>
            </w:r>
          </w:p>
        </w:tc>
      </w:tr>
      <w:tr>
        <w:trPr>
          <w:trHeight w:val="8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31960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31960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26622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104602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81019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19506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42466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177578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118360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118360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4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33980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25394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24731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17597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20826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20826</w:t>
            </w:r>
          </w:p>
        </w:tc>
      </w:tr>
      <w:tr>
        <w:trPr>
          <w:trHeight w:val="4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24894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24894</w:t>
            </w:r>
          </w:p>
        </w:tc>
      </w:tr>
      <w:tr>
        <w:trPr>
          <w:trHeight w:val="4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24894</w:t>
            </w:r>
          </w:p>
        </w:tc>
      </w:tr>
      <w:tr>
        <w:trPr>
          <w:trHeight w:val="10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608873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608873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175478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175478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175478</w:t>
            </w:r>
          </w:p>
        </w:tc>
      </w:tr>
      <w:tr>
        <w:trPr>
          <w:trHeight w:val="4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433395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433395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433395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64752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56875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30530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30530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16620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</w:t>
            </w:r>
          </w:p>
        </w:tc>
      </w:tr>
      <w:tr>
        <w:trPr>
          <w:trHeight w:val="4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государственных финансовых активов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 профицит) бюджета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 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финансов                       К. Уәлиев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Аягозского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3/16-V от 11 апреля 2012 года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Аягозского района,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секвестрированию в 2012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542"/>
        <w:gridCol w:w="725"/>
        <w:gridCol w:w="806"/>
        <w:gridCol w:w="10105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финансов                       К. Уәлиев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