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7955" w14:textId="4617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2012 году исполняется семнадцать лет,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Восточно-Казахстанской области от 18 января 2012 года N 06. Зарегистрировано Управлением юстиции Аягозского района Департамента юстиции Восточно-Казахстанской области 07 февраля 2012 года за N 5-6-154. Утратило силу - постановлением акимата Аягозского района от 02 мая 2012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Аягозского района от 02.05.2012 N 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 аким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призывном участке государственного учреждения «Объединенный отдел по делам обороны города Аягоз», по адресу улица имени Кабанбай батыра № 44, проведение в январе-марте 2012 года приписку граждан мужского пола, которым в 2012 году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своевременного и качественного проведения приписки рекомендовать государственному учреждению «Объединенный отдел по делам обороны города Аягоз» подготовку призывного участка и принятие мер,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коммунальному государственному казенному предприятию «Городское медицинское объединение» обеспечение необходимым количеством врачей-специалистов и среднего медицинского персонала для качественного медицинского освидетельствования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Аягозского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  М. Жакашев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 18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Аягозского района              Ж. Жумаханов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