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13e55" w14:textId="e613e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очередного призыва граждан на срочную воинскую службу в апреле-июне и октябре-декабре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Восточно-Казахстанской области от 26 марта 2012 года N 186. Зарегистрировано Управлением юстиции Абайского района Департамента юстиции Восточно-Казахстанской области 26 апреля 2012 года за N 5-5-140. Утратило силу постановлением акимата Абайского района Восточно-Казахстанской области от 20 марта 2013 года № 385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Абайского района Восточно-Казахстанской области от 20.03.2013 № 385.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</w:t>
      </w:r>
      <w:r>
        <w:rPr>
          <w:rFonts w:ascii="Times New Roman"/>
          <w:b w:val="false"/>
          <w:i w:val="false"/>
          <w:color w:val="000000"/>
          <w:sz w:val="28"/>
        </w:rPr>
        <w:t>)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воинской службе и статусе военнослужащих» от 16 февраля 2012 года,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1 марта 2012 года № 274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326 «О реализации Указа Президента Республики Казахстан от 1 марта 2012 года № 274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года» в целях обеспечения своевременного и качественного призыва граждан на срочную воинскую службу весной и осенью 2012 года аким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призыв граждан мужского пола на срочную воинскую службу в апреле-июне и октябре-декабре 2012 года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Создать призывную комиссию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график работы призывной комиссии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Начальнику объединенного отдела по делам обороны Абайского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подготовить призывной пункт к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провести инструктивные занятия с врачами специалистами и администрацией призывного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подготовить необходимые документы для проведения призыва.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Директору медицинского объединения Абайского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медицинское освидетельствование и лечение призывников.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проведения медицинского освидетельствования призывников обеспечить в лечебном учреждении необходимое количество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выделить отделу по делам обороны района необходимое количество врачей и средний медицинский персонал для проведения медицинского освидетельствования 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Начальнику отдела внутренних дел Абайского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общественный порядок на призывном пункте во время работы районной призывной комиссии и отправки призывников в войска;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розыск граждан, уклоняющихся от воинской обязанности и воинской службы, помочь в доставке их в отдел по делам обороны.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Поручить акимам сельских округов оповещение призывников о явке в отдел по делам обороны, обеспечение явки призывников на призывную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№ 359 от 24 марта 2011 года «Об организации очередного призыва на срочную воинскую службу в апреле-июне и октябре-декабре 2011 года» зарегистрированный за № 5-5-125 18 апреля 2011 года, опубликованной в районной газете «Абай елі» № 15 (136) от 18-24 апреля 2011 года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постановления возложить на заместителя акима района Лдибаева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 Т. Мусапирбеков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объединенного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обороны Абайского района               Б. Нуржауов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«26» марта 2012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Директор медицинского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объединения Абайского района                  А. Балтакаева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«26» марта 2012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Абайского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внутренних дел                           Е. Каратаев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«26» марта 2012 г.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марта 2012 года № 186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призывной комиссии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6"/>
        <w:gridCol w:w="6437"/>
      </w:tblGrid>
      <w:tr>
        <w:trPr>
          <w:trHeight w:val="30" w:hRule="atLeast"/>
        </w:trPr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Лдибаев Ерлан Арнаұлы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района, председатель призывной комиссии</w:t>
            </w:r>
          </w:p>
        </w:tc>
      </w:tr>
      <w:tr>
        <w:trPr>
          <w:trHeight w:val="30" w:hRule="atLeast"/>
        </w:trPr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Нуржауов Бауржан Какимжанович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объединенного отдела по делам обороны Абайского района, заместитель председателя комиссии (по согласованию)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30" w:hRule="atLeast"/>
        </w:trPr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Дулатов Нурлан Егизханович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районного отдела внутренних дел по кадровой работе (по согласованию)</w:t>
            </w:r>
          </w:p>
        </w:tc>
      </w:tr>
      <w:tr>
        <w:trPr>
          <w:trHeight w:val="30" w:hRule="atLeast"/>
        </w:trPr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Мухаметжанова Шолпан Мажитбековна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районного медицинского объединения, председатель медицинской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Саятбек Индира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 районного медицинского объединения, секретарь призывной комиссии (по согласованию)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аппарата акима района                   С. Мукажан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марта 2012 года № 186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График работы призывной комиссии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1922"/>
        <w:gridCol w:w="993"/>
        <w:gridCol w:w="578"/>
        <w:gridCol w:w="539"/>
        <w:gridCol w:w="749"/>
        <w:gridCol w:w="749"/>
        <w:gridCol w:w="724"/>
        <w:gridCol w:w="945"/>
        <w:gridCol w:w="602"/>
        <w:gridCol w:w="700"/>
        <w:gridCol w:w="651"/>
        <w:gridCol w:w="578"/>
        <w:gridCol w:w="701"/>
        <w:gridCol w:w="578"/>
        <w:gridCol w:w="677"/>
        <w:gridCol w:w="652"/>
        <w:gridCol w:w="580"/>
      </w:tblGrid>
      <w:tr>
        <w:trPr>
          <w:trHeight w:val="825" w:hRule="atLeast"/>
        </w:trPr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апрель-июнь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октябрь-декабрь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Архат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Құндызды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Көкбай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Кеңгірбай-би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Қасқабұлақ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Тоқтамыс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Саржал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аппарата акима района                            С. Мукажан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