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8fb6" w14:textId="2a88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специалистам государственных организаций, проживающим и работающим в сельских населенных пунктах, на приобретение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21 декабря 2012 года N 11/8-V. Зарегистрировано Департаментом юстиции Восточно-Казахстанской области 17 января 2013 года N 2823. Утратило силу решением Риддерского городского маслихата от 28 февраля 2014 года N 24/9-V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Риддерского городского маслихата от 28.02.2014 N 24/9-V.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Риддера, социальную помощь на приобретение топлива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специалистам здравоохранения и ветеринарии выплачивается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на приобретение топлива специалистам государственных организаций социального обеспечения, образования, культуры, спорта, проживающим и работающим в сельских населенных пунктах, предоставляется в размере 8640 (восемь тысяч шестьсот сорок)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следующие решения Риддерского городского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пунктах» от 25 декабря 2009 года № 21/5-IV (опубликовано в газете № 7 «Лениногорская правда» от 05 февраля 2010 года, зарегистрировано в Реестре государственной регистрации нормативных правовых актов 27 января 2010 года за № </w:t>
      </w:r>
      <w:r>
        <w:rPr>
          <w:rFonts w:ascii="Times New Roman"/>
          <w:b w:val="false"/>
          <w:i w:val="false"/>
          <w:color w:val="000000"/>
          <w:sz w:val="28"/>
        </w:rPr>
        <w:t>5-4-125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«О внесении изменения в решение от 25 декабря 2009 года № 21/5-IV «О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пунктах» от 29 декабря 2011 года № 29/9-IV (опубликовано в газете № 3 «Лениногорская правда» от 21 января 2011 года, зарегистрировано в Реестре государственной регистрации нормативных правовых актов 14 января 2011 года за № </w:t>
      </w:r>
      <w:r>
        <w:rPr>
          <w:rFonts w:ascii="Times New Roman"/>
          <w:b w:val="false"/>
          <w:i w:val="false"/>
          <w:color w:val="000000"/>
          <w:sz w:val="28"/>
        </w:rPr>
        <w:t>5-4-141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«О внесении изменений в решение от 25 декабря 2009 года № 21/5-IV «О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пунктах» от 14 марта 2012 года № 2/6-V (опубликовано в газете № 15 «Риддерские вести» от 17 апреля 2012 года, зарегистрировано в Реестре государственной регистрации нормативных правовых актов 03 апреля 2012 года за № </w:t>
      </w:r>
      <w:r>
        <w:rPr>
          <w:rFonts w:ascii="Times New Roman"/>
          <w:b w:val="false"/>
          <w:i w:val="false"/>
          <w:color w:val="000000"/>
          <w:sz w:val="28"/>
        </w:rPr>
        <w:t>5-4-163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Замятин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Панченко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