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e084" w14:textId="a52e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ноября 2012 года N 740. Зарегистрировано Департаментом юстиции Восточно-Казахстанской области 25 декабря 2012 года за N 2783. Утратило силу - постановлением акимата города Риддера от 26 марта 2013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Риддера от 26.03.2013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состоящих на учете службы пробации уголовно-исполнительной инспекции, испытывающих трудности в поиске работы, для обеспечения их занятости,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города Риддер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 Риддера                  С. Кагарманов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