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ce13" w14:textId="aefc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38/2-IV "О бюджете города Риддера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2012 года N 3/2-V. Зарегистрировано управлением юстиции города Риддера Департамента юстиции Восточно-Казахстанской области 19 апреля 2012 года за N 5-4-166. Прекращено действие по истечении срока, на который решение было принято (письмо Риддерского городского маслихата от 27 декабря 2012 года № 1160/04-08)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Риддерского городского маслихата от 27.12.2012 № 1160/04-08).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03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годы», (зарегистрировано в Реестре государственной регистрации нормативных правовых актов 06 апреля 2012 года № 2571),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 от 21 декабря 2011 года № 38/2-IV «О бюджете города Риддера на 2012-2014 годы» (зарегистрировано в Реестре государственной регистрации нормативных правовых актов за № 5-4-159 от 29 декабря 2011 года, опубликовано в газете «Мой город Риддер» от 12 января 2012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города Риддера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3745558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2213230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1513057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3810221,8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64663,8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неиспользованием (недоиспользованием) в 2011 году целевых трансфертов, выделенных из вышестоящего бюджета в сумме 5685,3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2012 год целевые текущие трансферты из областного бюджета в размере 28673 тысяч тенге на социальную помощь отдельным категориям нуждающихся граждан согласно приложению 6,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«22167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«1040 тысяч тенге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городском бюджете на 2012 год целевые трансферты на развитие из областного бюджета на реализацию инвестиционных проектов в размере 129005 тысяч тенге, согласно приложению 8,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 тысяч тенге – на приобретение жилья для медицинских работников.»;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городском бюджете на 2012 год целевые текущие трансферты из республиканского бюджета в размере 298536 тысяч тенге, согласно приложению 10,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«24938 тысяч тенге – на ежемесячную выплату денежных средств опекунам (попечителям) на содержание ребенка - сироты (детей - сирот)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«27061 тысяч тенге –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«215422 тысяч тенге – на проведение мероприятий по решению вопросов обустройства моногородов.»;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сессии           О. Беляев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99"/>
        <w:gridCol w:w="837"/>
        <w:gridCol w:w="833"/>
        <w:gridCol w:w="7209"/>
        <w:gridCol w:w="2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80"/>
        <w:gridCol w:w="836"/>
        <w:gridCol w:w="836"/>
        <w:gridCol w:w="7117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3810221,8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169181,5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1743419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 - сироты (детей - 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-64663,8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10"/>
        <w:gridCol w:w="769"/>
        <w:gridCol w:w="5375"/>
        <w:gridCol w:w="1445"/>
        <w:gridCol w:w="1660"/>
        <w:gridCol w:w="2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за счет целевых трансфертов из республиканского бюджета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07"/>
        <w:gridCol w:w="766"/>
        <w:gridCol w:w="2647"/>
        <w:gridCol w:w="1416"/>
        <w:gridCol w:w="2351"/>
        <w:gridCol w:w="1292"/>
        <w:gridCol w:w="1390"/>
        <w:gridCol w:w="1545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служащих)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 погибших в Афганистане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9"/>
        <w:gridCol w:w="715"/>
        <w:gridCol w:w="2645"/>
        <w:gridCol w:w="1483"/>
        <w:gridCol w:w="1681"/>
        <w:gridCol w:w="2492"/>
        <w:gridCol w:w="227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общежитии)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«Күміс 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«Мать--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«Материнс-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слава»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степени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детей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42"/>
        <w:gridCol w:w="828"/>
        <w:gridCol w:w="4581"/>
        <w:gridCol w:w="1429"/>
        <w:gridCol w:w="1623"/>
        <w:gridCol w:w="1687"/>
        <w:gridCol w:w="117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«Расц-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стана»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карта)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сел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45"/>
        <w:gridCol w:w="758"/>
        <w:gridCol w:w="3010"/>
        <w:gridCol w:w="1706"/>
        <w:gridCol w:w="2473"/>
        <w:gridCol w:w="2057"/>
        <w:gridCol w:w="145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 ку ПСД «Сети 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Риддер.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сетей.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Риддер»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и жилом районе Ботаника города Риддер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 выделенных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89"/>
        <w:gridCol w:w="810"/>
        <w:gridCol w:w="3889"/>
        <w:gridCol w:w="1542"/>
        <w:gridCol w:w="1478"/>
        <w:gridCol w:w="1801"/>
        <w:gridCol w:w="1932"/>
      </w:tblGrid>
      <w:tr>
        <w:trPr>
          <w:trHeight w:val="22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школы", за счет трансфертов из республиканского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 и ребенка (детей), оставшегося без попечения родителей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58"/>
        <w:gridCol w:w="738"/>
        <w:gridCol w:w="4133"/>
        <w:gridCol w:w="1483"/>
        <w:gridCol w:w="2063"/>
        <w:gridCol w:w="1421"/>
        <w:gridCol w:w="1650"/>
      </w:tblGrid>
      <w:tr>
        <w:trPr>
          <w:trHeight w:val="22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интеллек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росов обуст-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 и ребенка (детей), оставшегося без попечения родителей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08"/>
        <w:gridCol w:w="848"/>
        <w:gridCol w:w="3918"/>
        <w:gridCol w:w="1405"/>
        <w:gridCol w:w="2468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 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44"/>
        <w:gridCol w:w="918"/>
        <w:gridCol w:w="10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