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ef77" w14:textId="b39e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и перечня документов для оказания им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21 ноября 2012 года N 8/55-V. Зарегистрировано Департаментом юстиции Восточно-Казахстанской области 12 декабря 2012 года за N 2765. Утратило силу решением Курчатовского городского маслихата Восточно-Казахстанской области от 04 июля 2014 года N 25/180-V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Курчатовского городского маслихата Восточно-Казахстанской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N 25/180-V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категории физических лиц, имеющих право на оказание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другие категории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пенсионного возраста, пенсионеры, получающие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инвалиды, в том числе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многодетные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многодетные матери, награжденные подвесками "Алтын алқа", "Күміс алқа", орденами "Материнская слава" I и II степени или ранее получившие звание "Мать-Героиня";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совершеннолетия, до времени окончания ими учебного заведения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дети-сироты, дети, оставшиеся без попечения родителей, выпускники детских домов, выпускники общеобразовательных школ и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малообеспеченные граждане с доходами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граждане, имеющие онкологические заболевания, ВИЧ-инфицированные, больные СПИДом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граждане, пострадавшие от стихийных бедствий (пожар, наводнение, ураганы).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перечень документов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месту жительства заявителя (членов семьи): книга регистрации граждан (адресная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- решением Курчатовского городского маслихата Восточно-Казахстанской области от 20.06.2013 </w:t>
      </w:r>
      <w:r>
        <w:rPr>
          <w:rFonts w:ascii="Times New Roman"/>
          <w:b w:val="false"/>
          <w:i w:val="false"/>
          <w:color w:val="ff0000"/>
          <w:sz w:val="28"/>
        </w:rPr>
        <w:t>№ 13/92-V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акт обследования материально-бытового положения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лицевой счет заявителя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представляются в подлинниках и копиях, после сверки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