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078d" w14:textId="0ea0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29 октября 2012 года N 1210. Зарегистрировано Департаментом юстиции Восточно-Казахстанской области 19 ноября 2012 года за N 2718. Утратило силу постановлением акимата города Курчатова Восточно-Казахстанской области от 28 марта 2013 года N 1403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28.03.2013 N 1403.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подпунктами 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в целях социальной защиты лиц, состоящих на учете службы пробации уголовно-исполнительной инспекции, а также для лиц, освобожденных из мест лишения свободы, испытывающих трудности в поиске работы и для обеспечения их занятости,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для лиц, освобожденных из мест лишения свободы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18 июля 2011 года № 751 «О квотировании рабочих мест для лиц, освобожденных из мест лишения свободы» (зарегистрированное в реестре государственной регистрации нормативных правовых актов от 05 августа 2011 года за № 5-3-107, опубликованное в газете «7 дней» от 11 августа 2011 года за № 32 (834).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