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69c86" w14:textId="4f69c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весеннего и осеннего призыва на срочную воинскую службу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Курчатова Восточно-Казахстанской области от 30 марта 2012 года N 1002. Зарегистрировано Управлением юстиции города Курчатова Департамента юстиции Восточно-Казахстанской области 19 апреля 2012 года за N 5-3-118. Утратило силу постановлением акимата города Курчатова Восточно-Казахстанской области от 17 августа 2012 года N 1149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города Курчатова Восточно-Казахстанской области от 17.08.2012 N 1149.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«О воинской службе и статусе военнослужащих»,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01 марта 2012 года № 274 «Об увольнении в запас военнослужащих срочной воинской службы, выслуживших установленный срок воинской службы и очередном призыве граждан Республики Казахстан на срочную воинскую службу в апреле-июне и октябре-декабре 2012 года»,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326 «О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01 марта 2012 года № 274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года», акимат города Курчатова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призыв на срочную воинскую службу в апреле-июне и октябре-декабре 2012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призывную комиссию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график проведения призыва на срочную воинскую службу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главному врачу коммунального государственного казенного предприятия «Городская больница города Курчатова» М. Д. Онгарову: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выделить необходимое количество врачей–специалистов и медицинских работников среднего звена в целях полного медицинского освидетельствования 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сохранить в стационарах, лечебных оздоровительных учреждениях необходимое количество мест в целях обследования здоровья призывников в условиях стационарного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контроль за своевременным и качественным обследованием, а также лечение призывников.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начальнику Курчатовского городского отдела полиции К. К. Искакову: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розыск и доставку граждан уклоняющих от призыва на воинскую службу в отдел по делам обороны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общественный порядок в призывных участках во время работы районной призывной комиссии и отправки призывников на воинскую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утратившими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Курчатова от 31 марта 2011 года № 627 «О проведении очередного призыва граждан на срочную воинскую службу в апреле-июне и октябре-декабре 2011 года на территории города Курчатова» (зарегистрировано в Реестре государственной регистрации нормативных правовых актов за № 5-3-104 от 19 апреля 2011 года, опубликовано в газете «7 дней» от 28 апреля 2011 года, № 17 (819);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Курчатова от 29 сентября 2011 года № 806 «О внесении изменения в постановление акимата от 31 марта 2011 года № 627 «О проведении очередного призыва граждан на срочную воинскую службу в апреле-июне и октябре-декабре 2011 года на территории города Курчатова» (зарегистрировано в Реестре государственной регистрации нормативных правовых актов за № 5-3-109 от 03 ноября 2011 года, опубликовано в газете «7 дней» от 10 ноября 2011 года, № 45 (847).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данного постановления возложить на заместителя акима города Курчатова Старенкову Е. 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Аким города Курчатова                             А. ГЕНРИХ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делам обороны города Курчатова                Н. РАХИМОВ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полиции города Курчатова                        К. ИСКАКОВ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Главный врач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«Городская больница города Курчатова»          М. ОНГАРОВ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Курчатова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«30» марта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№ 1002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призывной комиссии для проведения призыва</w:t>
      </w:r>
      <w:r>
        <w:br/>
      </w:r>
      <w:r>
        <w:rPr>
          <w:rFonts w:ascii="Times New Roman"/>
          <w:b/>
          <w:i w:val="false"/>
          <w:color w:val="000000"/>
        </w:rPr>
        <w:t>
на срочную воинскую службу граждан мужского пола</w:t>
      </w:r>
      <w:r>
        <w:br/>
      </w:r>
      <w:r>
        <w:rPr>
          <w:rFonts w:ascii="Times New Roman"/>
          <w:b/>
          <w:i w:val="false"/>
          <w:color w:val="000000"/>
        </w:rPr>
        <w:t>
в возрасте от восемнадцати до двадцати семи лет, не</w:t>
      </w:r>
      <w:r>
        <w:br/>
      </w:r>
      <w:r>
        <w:rPr>
          <w:rFonts w:ascii="Times New Roman"/>
          <w:b/>
          <w:i w:val="false"/>
          <w:color w:val="000000"/>
        </w:rPr>
        <w:t>
имеющих права на отсрочку или освобождение от призыва,</w:t>
      </w:r>
      <w:r>
        <w:br/>
      </w:r>
      <w:r>
        <w:rPr>
          <w:rFonts w:ascii="Times New Roman"/>
          <w:b/>
          <w:i w:val="false"/>
          <w:color w:val="000000"/>
        </w:rPr>
        <w:t>
а также граждан, отчисленных из учебных заведений, не</w:t>
      </w:r>
      <w:r>
        <w:br/>
      </w:r>
      <w:r>
        <w:rPr>
          <w:rFonts w:ascii="Times New Roman"/>
          <w:b/>
          <w:i w:val="false"/>
          <w:color w:val="000000"/>
        </w:rPr>
        <w:t>
достигших двадцати семи лет и не выслуживших</w:t>
      </w:r>
      <w:r>
        <w:br/>
      </w:r>
      <w:r>
        <w:rPr>
          <w:rFonts w:ascii="Times New Roman"/>
          <w:b/>
          <w:i w:val="false"/>
          <w:color w:val="000000"/>
        </w:rPr>
        <w:t>
установленные сроки воинской службы по призыву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3"/>
        <w:gridCol w:w="6993"/>
      </w:tblGrid>
      <w:tr>
        <w:trPr>
          <w:trHeight w:val="3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комиссии: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Старенкова Елена Васильевна, заместитель акима города Курчатова</w:t>
            </w:r>
          </w:p>
        </w:tc>
      </w:tr>
      <w:tr>
        <w:trPr>
          <w:trHeight w:val="3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председателя: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Рахимов Наиль Амирович, начальник отдела по делам обороны города Курчатова (по согласованию)</w:t>
            </w:r>
          </w:p>
        </w:tc>
      </w:tr>
      <w:tr>
        <w:trPr>
          <w:trHeight w:val="3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Ташимбетов Жусип Меирбекович, заместитель начальника отдела полиции города Курчатова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Садыбекова Даурия Сейсеновна, заместитель главного врача КГКП «Городская больница города Курчатов» - председатель медицинской комиссии (по согласованию)</w:t>
            </w:r>
          </w:p>
        </w:tc>
      </w:tr>
      <w:tr>
        <w:trPr>
          <w:trHeight w:val="3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комиссии: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Шакенова Эльмира Маратовна, медицинская сестра коммунального государственного казенного предприятия «Городская больница города Курчатова» (по согласованию)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Курчатова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«30» марта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№ 1002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График проведения призыва на срочную воинскую службу граждан</w:t>
      </w:r>
      <w:r>
        <w:br/>
      </w:r>
      <w:r>
        <w:rPr>
          <w:rFonts w:ascii="Times New Roman"/>
          <w:b/>
          <w:i w:val="false"/>
          <w:color w:val="000000"/>
        </w:rPr>
        <w:t>
мужского пола в возрасте от восемнадцати до двадцати семи</w:t>
      </w:r>
      <w:r>
        <w:br/>
      </w:r>
      <w:r>
        <w:rPr>
          <w:rFonts w:ascii="Times New Roman"/>
          <w:b/>
          <w:i w:val="false"/>
          <w:color w:val="000000"/>
        </w:rPr>
        <w:t>
лет, не имеющих права на отсрочку или освобождение от призыва,</w:t>
      </w:r>
      <w:r>
        <w:br/>
      </w:r>
      <w:r>
        <w:rPr>
          <w:rFonts w:ascii="Times New Roman"/>
          <w:b/>
          <w:i w:val="false"/>
          <w:color w:val="000000"/>
        </w:rPr>
        <w:t>
а также граждан, отчисленных из учебных заведений, не</w:t>
      </w:r>
      <w:r>
        <w:br/>
      </w:r>
      <w:r>
        <w:rPr>
          <w:rFonts w:ascii="Times New Roman"/>
          <w:b/>
          <w:i w:val="false"/>
          <w:color w:val="000000"/>
        </w:rPr>
        <w:t>
достигших двадцати семи лет и не выслуживших</w:t>
      </w:r>
      <w:r>
        <w:br/>
      </w:r>
      <w:r>
        <w:rPr>
          <w:rFonts w:ascii="Times New Roman"/>
          <w:b/>
          <w:i w:val="false"/>
          <w:color w:val="000000"/>
        </w:rPr>
        <w:t>
установленные сроки воинской службы по призыву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4128"/>
        <w:gridCol w:w="1667"/>
        <w:gridCol w:w="2798"/>
        <w:gridCol w:w="2940"/>
      </w:tblGrid>
      <w:tr>
        <w:trPr>
          <w:trHeight w:val="375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призывников</w:t>
            </w:r>
          </w:p>
        </w:tc>
        <w:tc>
          <w:tcPr>
            <w:tcW w:w="1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призывников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Весна (апрель-июнь)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Осень (октябрь-декабрь)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Работающие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Неработающие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