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ef70" w14:textId="f5ee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декабря 2011 года № 37/308-IV "О бюджете города Курчатов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06 февраля 2012 года N 2/11-V. Зарегистрировано Управлением юстиции города Курчатова Департамента юстиции Восточно-Казахстанской области 10 февраля 2012 года за N 5-3-116.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26 декабря 2012 года N 370)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26.12.2012 N 370).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25 января 2012 года № 2/10-V «О внесении изменений в решение от 08 декабря 2011 года № 34/397-IV «Об областном бюджете на 2012-2014 годы», (зарегистрировано в Реестре государственной регистрации нормативных правовых актов за номером 2567 от 27 января 2012 года)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21 декабря 2011 года № 37/308-IV «О бюджете города Курчатов на 2012-2014 годы», (зарегистрировано в Реестре государственной регистрации нормативных правовых актов за номером 5-3-114, опубликовано в областной газете «7 дней» от 05 января 2012 года № 1)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 –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1 208 181,0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546 369,0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3 421,0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652 150,0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1 204 383,0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- 2 202,0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города на 2012 год в сумме 3651,0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Предусмотреть в городском бюджете на 2012 год целевые трансферты на развитие из областного бюджета в сумме 30 000,0 тысяч тенге на разработку проектно-сметной документации на реконструкцию котельной № 1 на твердом топливе с реконструкцией тепловых сетей в городе Курчатов»;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 С. Рыспеков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Курчатовского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 Г. Карымбаева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06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2/11-V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37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37/308-IV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Уточненный бюджет города Курчатов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72"/>
        <w:gridCol w:w="758"/>
        <w:gridCol w:w="1090"/>
        <w:gridCol w:w="1152"/>
        <w:gridCol w:w="7053"/>
        <w:gridCol w:w="2685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1 208 181,0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546 369,0 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213 531,0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213 531,0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184 949,0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177 370,0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177 370,0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177 370,0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132 629,0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81 195,0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3 421,0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6 241,0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652 150,0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652 150,0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652 150,0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167 206,0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398 446,0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86 498,0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73"/>
        <w:gridCol w:w="814"/>
        <w:gridCol w:w="855"/>
        <w:gridCol w:w="999"/>
        <w:gridCol w:w="6940"/>
        <w:gridCol w:w="2645"/>
      </w:tblGrid>
      <w:tr>
        <w:trPr>
          <w:trHeight w:val="3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1 204 383,0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174 212,0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54 106,0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84 111,0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373 605,0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55 251,0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55 251,0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308 685,0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308 685,0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283 241,0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82 284,0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</w:p>
        </w:tc>
      </w:tr>
      <w:tr>
        <w:trPr>
          <w:trHeight w:val="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406 943,0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331 601,0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33 048,0</w:t>
            </w:r>
          </w:p>
        </w:tc>
      </w:tr>
      <w:tr>
        <w:trPr>
          <w:trHeight w:val="6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33 048,0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70 583,0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15 139,0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5 777,0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5 777,0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9 362,0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7 269,0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2 093,0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6 918,0</w:t>
            </w:r>
          </w:p>
        </w:tc>
      </w:tr>
      <w:tr>
        <w:trPr>
          <w:trHeight w:val="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6 918,0</w:t>
            </w:r>
          </w:p>
        </w:tc>
      </w:tr>
      <w:tr>
        <w:trPr>
          <w:trHeight w:val="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6 918,0</w:t>
            </w:r>
          </w:p>
        </w:tc>
      </w:tr>
      <w:tr>
        <w:trPr>
          <w:trHeight w:val="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18 899,0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25 532,0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25 532,0 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3 651,0 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активами: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- 2 202,0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      Т. Ельникова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