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5e54" w14:textId="dd45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45/296-IV "О бюджете города Семей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6 декабря 2012 года N 11/61-V. Зарегистрировано Департаментом юстиции Восточно-Казахстанской области 11 декабря 2012 года за N 2760. Прекращено действие по истечении срока, на который решение было принято - (письмо аппарата маслихата города Семей Восточно-Казахстанской области от 04 января 2013 года N 01-26/02)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04.01.2013 N 01-26/02).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 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ноября 2012 года № 7/96-V «О внесении изменений в решение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2751)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2011 года № 45/296-IV «О бюджете города Семей на 2012-2014 годы» (зарегистрировано в Реестре государственной регистрации нормативных правовых актов за № 5-2-151, опубликовано в газетах «Семей таңы» и «Вести Семей» от 3 января 2012 года №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21 031 299,0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10 256 676,0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62 531,0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290 055,0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10 422 037,0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21 770 115,5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211 105,0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1 409,0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(-)949 921,5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949 921,5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712 135,0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228 409,0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466 195,5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10-2: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реализации мер социальной поддержки специалистов – 2 496,0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– 25 582,0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20 470,0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5 112,0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размера доплаты за квалификационную категорию учителям школ и воспитателям дошкольных организаций образования – 142 695,0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повышение оплаты труда учителям, прошедшим повышение квалификации по учебным программам АОО «Назарбаев интеллектуальные школы» - 3 151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жилищной помощи – 590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193 918,0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104 418,0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34 771,0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52 034,0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переподготовка и повышение квалификации частично занятых наемных работников – 2 695,0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10-3: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266 970,0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(или) приобретение служебного жилища – 134 848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приобретение инженерно-коммуникационной инфраструктуры – 132 122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составе поступлений местного бюджета на 2012 год предусмотрены кредиты из республиканского бюджета в сумме 712 135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12 135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– 200 000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  Ж. Елюбаев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 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11/61-V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 города Семей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173"/>
        <w:gridCol w:w="1089"/>
        <w:gridCol w:w="7794"/>
        <w:gridCol w:w="2692"/>
      </w:tblGrid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21 031 299,0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10 256 676,0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4 735 737,0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4 735 737,0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3 559 449,0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3 559 449,0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1 497 301,0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769 660,0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196 026,0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529 218,0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377 564,0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52 634,0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111 810,0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185 395,0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27 725,0</w:t>
            </w:r>
          </w:p>
        </w:tc>
      </w:tr>
      <w:tr>
        <w:trPr>
          <w:trHeight w:val="57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86 625,0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86 625,0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62 531,0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26 977,0</w:t>
            </w:r>
          </w:p>
        </w:tc>
      </w:tr>
      <w:tr>
        <w:trPr>
          <w:trHeight w:val="12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1 354,0</w:t>
            </w:r>
          </w:p>
        </w:tc>
      </w:tr>
      <w:tr>
        <w:trPr>
          <w:trHeight w:val="12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1 354,0</w:t>
            </w:r>
          </w:p>
        </w:tc>
      </w:tr>
      <w:tr>
        <w:trPr>
          <w:trHeight w:val="115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15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31 060,0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31 060,0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290 055,0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127 797,0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105 307,0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22 490,0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10 422 037,0</w:t>
            </w:r>
          </w:p>
        </w:tc>
      </w:tr>
      <w:tr>
        <w:trPr>
          <w:trHeight w:val="1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10 422 037,0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10 422 037,0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1117"/>
        <w:gridCol w:w="968"/>
        <w:gridCol w:w="947"/>
        <w:gridCol w:w="7062"/>
        <w:gridCol w:w="2880"/>
      </w:tblGrid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21 770 115,5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569 744,0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435 927,0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298 724,0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274 441,0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117 233,0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117 043,0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7 237 120,0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894 453,0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894 453,0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620 955,0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267 193,0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5 979 705,0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5 979 705,0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5 504 033,0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336 131,0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253 874,0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103 845,0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103 845,0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103 845,0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150 029,0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1 219 930,0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1 108 654,0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1 108 654,0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288 791,0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74 492,0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101 770,0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3 574 328,7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2 454 195,1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2 352 465,1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591 206,4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847 858,0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542 807,1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370 593,6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542 823,6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325 158,0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273 610,0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217 116,6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141 654,6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75 462,0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577 310,0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557 335,0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198 836,0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297 902,0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705 043,0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227 156,0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216 732,0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204 732,0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89 729,0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112 366,0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184 264,0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96 877,0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87 387,0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136 363,4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53 241,4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2 499,4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2 499,4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50 742,0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113 211,0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113 211,0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77 580,0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1 104 553,0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1 104 153,0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1 090 625,0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1 084 498,0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623 408,2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598 509,2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205 673,6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205 673,6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26 817,6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26 817,6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162 267,0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203 751,0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162 945,0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165 671,1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211 105,0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212 514,0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-949 921,5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949 921,5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Ж. Елюбаев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