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6ee4" w14:textId="7ef6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45/296-IV "О бюджете города Семей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ноября 2012 года N 10/54-V. Зарегистрировано Департаментом юстиции Восточно-Казахстанской области 26 ноября 2012 года за N 2739.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20 ноября 2012 года № 2720)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45/296-IV «О бюджете города Семей на 2012-2014 годы» (зарегистрировано в Реестре государственной регистрации нормативных правовых актов от 29 декабря 2011 года № 5-2-151, опубликовано в газетах «Семей таңы» и «Вести Семей» от 3 января 2012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21 159 993,0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10 256 676,0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290 055,0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10 550 731,0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21 898 809,5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205 673,6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– 65 482,0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первоочередных работ для обеспечения бесперебойного теплоснабжения – 238 723,0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267 193,0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308 570,0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134 848,0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132 122,0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селе: на развитие и обустройство недостающей инженерно-коммуникационной инфраструктуры – 41 600,0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– 756 511,0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Е.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Ж. Елюбаев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10/54-V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962"/>
        <w:gridCol w:w="1194"/>
        <w:gridCol w:w="7879"/>
        <w:gridCol w:w="2819"/>
      </w:tblGrid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21 159 993,0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10 256 676,0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1 497 301,0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769 660,0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529 218,0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377 564,0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185 395,0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27 725,0</w:t>
            </w:r>
          </w:p>
        </w:tc>
      </w:tr>
      <w:tr>
        <w:trPr>
          <w:trHeight w:val="3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62 531,0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</w:t>
            </w:r>
          </w:p>
        </w:tc>
      </w:tr>
      <w:tr>
        <w:trPr>
          <w:trHeight w:val="16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6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231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290 055,0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10 550 731,0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10 550 731,0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10 550 731,0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885"/>
        <w:gridCol w:w="736"/>
        <w:gridCol w:w="1268"/>
        <w:gridCol w:w="7157"/>
        <w:gridCol w:w="2927"/>
      </w:tblGrid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 па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 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21 898 809,5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569 744,0</w:t>
            </w:r>
          </w:p>
        </w:tc>
      </w:tr>
      <w:tr>
        <w:trPr>
          <w:trHeight w:val="7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435 927,0</w:t>
            </w:r>
          </w:p>
        </w:tc>
      </w:tr>
      <w:tr>
        <w:trPr>
          <w:trHeight w:val="1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19 399,0</w:t>
            </w:r>
          </w:p>
        </w:tc>
      </w:tr>
      <w:tr>
        <w:trPr>
          <w:trHeight w:val="1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298 724,0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274 441,0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117 233,0</w:t>
            </w:r>
          </w:p>
        </w:tc>
      </w:tr>
      <w:tr>
        <w:trPr>
          <w:trHeight w:val="11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117 043,0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18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7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7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4 471,0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18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1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18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2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7 265 290,0</w:t>
            </w:r>
          </w:p>
        </w:tc>
      </w:tr>
      <w:tr>
        <w:trPr>
          <w:trHeight w:val="1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1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620 955,0</w:t>
            </w:r>
          </w:p>
        </w:tc>
      </w:tr>
      <w:tr>
        <w:trPr>
          <w:trHeight w:val="3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267 193,0</w:t>
            </w:r>
          </w:p>
        </w:tc>
      </w:tr>
      <w:tr>
        <w:trPr>
          <w:trHeight w:val="1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5 984 979,0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5 984 979,0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5 504 048,0</w:t>
            </w:r>
          </w:p>
        </w:tc>
      </w:tr>
      <w:tr>
        <w:trPr>
          <w:trHeight w:val="1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336 131,0</w:t>
            </w:r>
          </w:p>
        </w:tc>
      </w:tr>
      <w:tr>
        <w:trPr>
          <w:trHeight w:val="8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30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276 770,0</w:t>
            </w:r>
          </w:p>
        </w:tc>
      </w:tr>
      <w:tr>
        <w:trPr>
          <w:trHeight w:val="2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1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172 925,0</w:t>
            </w:r>
          </w:p>
        </w:tc>
      </w:tr>
      <w:tr>
        <w:trPr>
          <w:trHeight w:val="66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8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6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1 278 288,0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1 167 012,0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1 167 012,0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321 076,0</w:t>
            </w:r>
          </w:p>
        </w:tc>
      </w:tr>
      <w:tr>
        <w:trPr>
          <w:trHeight w:val="16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48 715,0</w:t>
            </w:r>
          </w:p>
        </w:tc>
      </w:tr>
      <w:tr>
        <w:trPr>
          <w:trHeight w:val="7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74 492,0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1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18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1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8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101 770,0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3 615 928,7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2 495 795,1</w:t>
            </w:r>
          </w:p>
        </w:tc>
      </w:tr>
      <w:tr>
        <w:trPr>
          <w:trHeight w:val="6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89 733,0</w:t>
            </w:r>
          </w:p>
        </w:tc>
      </w:tr>
      <w:tr>
        <w:trPr>
          <w:trHeight w:val="1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2 394 065,1</w:t>
            </w:r>
          </w:p>
        </w:tc>
      </w:tr>
      <w:tr>
        <w:trPr>
          <w:trHeight w:val="7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591 206,4</w:t>
            </w:r>
          </w:p>
        </w:tc>
      </w:tr>
      <w:tr>
        <w:trPr>
          <w:trHeight w:val="11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847 858,0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542 807,1</w:t>
            </w:r>
          </w:p>
        </w:tc>
      </w:tr>
      <w:tr>
        <w:trPr>
          <w:trHeight w:val="15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370 593,6</w:t>
            </w:r>
          </w:p>
        </w:tc>
      </w:tr>
      <w:tr>
        <w:trPr>
          <w:trHeight w:val="15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41 600,0</w:t>
            </w:r>
          </w:p>
        </w:tc>
      </w:tr>
      <w:tr>
        <w:trPr>
          <w:trHeight w:val="2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11 997,0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542 823,6</w:t>
            </w:r>
          </w:p>
        </w:tc>
      </w:tr>
      <w:tr>
        <w:trPr>
          <w:trHeight w:val="5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8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325 158,0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51 548,0</w:t>
            </w:r>
          </w:p>
        </w:tc>
      </w:tr>
      <w:tr>
        <w:trPr>
          <w:trHeight w:val="8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273 610,0</w:t>
            </w:r>
          </w:p>
        </w:tc>
      </w:tr>
      <w:tr>
        <w:trPr>
          <w:trHeight w:val="1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217 116,6</w:t>
            </w:r>
          </w:p>
        </w:tc>
      </w:tr>
      <w:tr>
        <w:trPr>
          <w:trHeight w:val="1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141 654,6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577 310,0</w:t>
            </w:r>
          </w:p>
        </w:tc>
      </w:tr>
      <w:tr>
        <w:trPr>
          <w:trHeight w:val="6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9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557 335,0</w:t>
            </w:r>
          </w:p>
        </w:tc>
      </w:tr>
      <w:tr>
        <w:trPr>
          <w:trHeight w:val="1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198 836,0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7 220,0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297 902,0</w:t>
            </w:r>
          </w:p>
        </w:tc>
      </w:tr>
      <w:tr>
        <w:trPr>
          <w:trHeight w:val="1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705 043,0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227 156,0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1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216 732,0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204 732,0</w:t>
            </w:r>
          </w:p>
        </w:tc>
      </w:tr>
      <w:tr>
        <w:trPr>
          <w:trHeight w:val="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89 729,0</w:t>
            </w:r>
          </w:p>
        </w:tc>
      </w:tr>
      <w:tr>
        <w:trPr>
          <w:trHeight w:val="8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112 366,0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96 877,0</w:t>
            </w:r>
          </w:p>
        </w:tc>
      </w:tr>
      <w:tr>
        <w:trPr>
          <w:trHeight w:val="1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87 387,0</w:t>
            </w:r>
          </w:p>
        </w:tc>
      </w:tr>
      <w:tr>
        <w:trPr>
          <w:trHeight w:val="36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76 891,0</w:t>
            </w:r>
          </w:p>
        </w:tc>
      </w:tr>
      <w:tr>
        <w:trPr>
          <w:trHeight w:val="1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25 108,0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15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36 276,0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2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1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8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136 929,4</w:t>
            </w:r>
          </w:p>
        </w:tc>
      </w:tr>
      <w:tr>
        <w:trPr>
          <w:trHeight w:val="1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53 807,4</w:t>
            </w:r>
          </w:p>
        </w:tc>
      </w:tr>
      <w:tr>
        <w:trPr>
          <w:trHeight w:val="5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3 065,4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3 065,4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2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</w:p>
        </w:tc>
      </w:tr>
      <w:tr>
        <w:trPr>
          <w:trHeight w:val="1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117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35 331,0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77 580,0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6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1 104 553,0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1 104 153,0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1 090 625,0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1 084 498,0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623 408,2</w:t>
            </w:r>
          </w:p>
        </w:tc>
      </w:tr>
      <w:tr>
        <w:trPr>
          <w:trHeight w:val="1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598 509,2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162 267,0</w:t>
            </w:r>
          </w:p>
        </w:tc>
      </w:tr>
      <w:tr>
        <w:trPr>
          <w:trHeight w:val="15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203 751,0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35 751,0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5 055,0</w:t>
            </w:r>
          </w:p>
        </w:tc>
      </w:tr>
      <w:tr>
        <w:trPr>
          <w:trHeight w:val="7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162 945,0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1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9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2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10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11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Ж. Елюбаев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10/54-V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64"/>
        <w:gridCol w:w="1446"/>
        <w:gridCol w:w="1865"/>
        <w:gridCol w:w="1137"/>
        <w:gridCol w:w="1336"/>
        <w:gridCol w:w="1314"/>
        <w:gridCol w:w="1402"/>
        <w:gridCol w:w="1490"/>
        <w:gridCol w:w="1540"/>
      </w:tblGrid>
      <w:tr>
        <w:trPr>
          <w:trHeight w:val="39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151285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Ж. Елюбаев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