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12f1" w14:textId="37a1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нуждающихся граждан для оказания им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июля 2012 года N 6/41-V. Зарегистрировано Департаментом юстиции Восточно-Казахстанской области 14 августа 2012 года за N 2637. Утратило силу решением маслихата города Семей Восточно-Казахстанской области от 31 марта 2014 года № 28/150-V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Семей Восточно-Казахстанской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№ 28/150-V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право на оказание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 пенсионного возраста, пенсионеры, получающие минимальный размер пенсий,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инвалиды, в том числе дети–инвалиды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семьи,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«Алтын алқа», «Күмiс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дети-сироты, дети, оставшиеся без попечения родителей, выпускники детских домов, выпускники общеобразовательных школ и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с доходами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онкологические заболевания, ВИЧ-инфицированные, больные СПИДом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пострадавшие от стихийных бедствий (пожар, наводнение, ураганы).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книга регистрации граждан или справка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Семей Восточно-Казахстанской области от 29.05.2013 </w:t>
      </w:r>
      <w:r>
        <w:rPr>
          <w:rFonts w:ascii="Times New Roman"/>
          <w:b w:val="false"/>
          <w:i w:val="false"/>
          <w:color w:val="000000"/>
          <w:sz w:val="28"/>
        </w:rPr>
        <w:t>N 17/97-V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статус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материально-бытового положения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лицевой счет заявителя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копиях,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С. Жансултанов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Ж. Елюбаев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