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e4ab" w14:textId="f0de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45/296-IV "О бюджете города Семей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18 апреля 2012 года N 4/27-V. Зарегистрировано Управлением юстиции города Семей Департамента юстиции Восточно-Казахстанской области 25 апреля 2012 года за N 5-2-159. Прекращено действие по истечении срока, на который решение было принято - (письмо аппарата маслихата города Семей Восточно-Казахстанской области от 04 января 2013 года N 01-26/02)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04.01.2013 N 01-26/02).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6 апреля 2012 года № 2571)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№ 45/296-IV «О бюджете города Семей на 2012-2014 годы» (зарегистрировано в Реестре государственной регистрации нормативных правовых актов от 29 декабря 2011 года № 5-2-151, опубликовано в газетах «Семей таңы» и «Вести Семей» от 3 января 2012 года №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20 811 399,0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9 976 689,0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10 419 314,0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21 550 215,5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223 240,0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224 649,0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1 409,0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(-)962 056,5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962 056,5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724 270,0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228 409,0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466 195,5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121 907,9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материальной помощи пенсионерам, имеющим заслуги перед Республикой Казахстан – 1 344,0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 – 25 675,0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реконструкцию водопроводных сетей в селе Муздыбай – 3 213,0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реализации мер социальной поддержки специалистов – 3 062,0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– 65 885,0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45 400,0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– 144 040,0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238 791,0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125 918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9 908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47 359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52 034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частично занятых наемных работников – 3 572,0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сельских населенных пунктов 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83 056,0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339 970,0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134 848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приобретение инженерно-коммуникационной инфраструктуры – 132 122,0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содействия развитию предпринимательства на селе: на развитие и обустройство недостающей инженерно-коммуникационной инфраструктуры – 73 000,0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строительство и (или) приобретение жилья государственного коммунального жилищного фонда  – 543 826,0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системы водоснабжения и водоотведения – 64 248,0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состав поступлений местного бюджета на 2012 год предусмотрены кредиты из республиканского бюджета в сумме 724 270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24 270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– 200 000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   Е. Кенесбаев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 Ж. Елюбаев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№ 4/27 -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087"/>
        <w:gridCol w:w="877"/>
        <w:gridCol w:w="7426"/>
        <w:gridCol w:w="3173"/>
      </w:tblGrid>
      <w:tr>
        <w:trPr>
          <w:trHeight w:val="36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20 811 399,0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9 976 689,0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4 635 239,0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4 635 239,0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3 361 917,0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3 361 917,0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1 499 838,0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759 561,0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537 596,0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397 853,0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63 178,0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119 810,0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168 412,0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46 453,0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81 842,0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60 026,0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27 590,0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355 370,0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194 345,0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161 025,0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10 369,0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10 419 314,0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30"/>
        <w:gridCol w:w="824"/>
        <w:gridCol w:w="739"/>
        <w:gridCol w:w="7223"/>
        <w:gridCol w:w="2872"/>
      </w:tblGrid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21 550 215,5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545 854,0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409 366,0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19 866,0</w:t>
            </w:r>
          </w:p>
        </w:tc>
      </w:tr>
      <w:tr>
        <w:trPr>
          <w:trHeight w:val="7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19 392,0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276 560,0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251 630,0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21 908,0</w:t>
            </w:r>
          </w:p>
        </w:tc>
      </w:tr>
      <w:tr>
        <w:trPr>
          <w:trHeight w:val="5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112 940,0</w:t>
            </w:r>
          </w:p>
        </w:tc>
      </w:tr>
      <w:tr>
        <w:trPr>
          <w:trHeight w:val="11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96 371,0</w:t>
            </w:r>
          </w:p>
        </w:tc>
      </w:tr>
      <w:tr>
        <w:trPr>
          <w:trHeight w:val="18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  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49 644,0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12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18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46 148,0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36 667,0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18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4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47 285,0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37 285,0</w:t>
            </w:r>
          </w:p>
        </w:tc>
      </w:tr>
      <w:tr>
        <w:trPr>
          <w:trHeight w:val="4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7 310 060,0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749 354,0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749 354,0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743 049,0</w:t>
            </w:r>
          </w:p>
        </w:tc>
      </w:tr>
      <w:tr>
        <w:trPr>
          <w:trHeight w:val="13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 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6 141 138,0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6 141 138,0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5 641 314,0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355 024,0</w:t>
            </w:r>
          </w:p>
        </w:tc>
      </w:tr>
      <w:tr>
        <w:trPr>
          <w:trHeight w:val="16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</w:p>
        </w:tc>
      </w:tr>
      <w:tr>
        <w:trPr>
          <w:trHeight w:val="11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311 241,0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122 188,0</w:t>
            </w:r>
          </w:p>
        </w:tc>
      </w:tr>
      <w:tr>
        <w:trPr>
          <w:trHeight w:val="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189 053,0</w:t>
            </w:r>
          </w:p>
        </w:tc>
      </w:tr>
      <w:tr>
        <w:trPr>
          <w:trHeight w:val="10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14 507,0</w:t>
            </w:r>
          </w:p>
        </w:tc>
      </w:tr>
      <w:tr>
        <w:trPr>
          <w:trHeight w:val="12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54 008,0</w:t>
            </w:r>
          </w:p>
        </w:tc>
      </w:tr>
      <w:tr>
        <w:trPr>
          <w:trHeight w:val="8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8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62 318,0</w:t>
            </w:r>
          </w:p>
        </w:tc>
      </w:tr>
      <w:tr>
        <w:trPr>
          <w:trHeight w:val="12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1 294 939,0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1 184 769,0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1 184 769,0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317 776,0</w:t>
            </w:r>
          </w:p>
        </w:tc>
      </w:tr>
      <w:tr>
        <w:trPr>
          <w:trHeight w:val="20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96 542,0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56 715,0</w:t>
            </w:r>
          </w:p>
        </w:tc>
      </w:tr>
      <w:tr>
        <w:trPr>
          <w:trHeight w:val="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276 192,0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48 859,0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67 874,0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73 826,0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30 010,0</w:t>
            </w:r>
          </w:p>
        </w:tc>
      </w:tr>
      <w:tr>
        <w:trPr>
          <w:trHeight w:val="17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32 805,0</w:t>
            </w:r>
          </w:p>
        </w:tc>
      </w:tr>
      <w:tr>
        <w:trPr>
          <w:trHeight w:val="3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48 538,0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110 170,0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110 170,0</w:t>
            </w:r>
          </w:p>
        </w:tc>
      </w:tr>
      <w:tr>
        <w:trPr>
          <w:trHeight w:val="7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100 116,0</w:t>
            </w:r>
          </w:p>
        </w:tc>
      </w:tr>
      <w:tr>
        <w:trPr>
          <w:trHeight w:val="4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4 001,0</w:t>
            </w:r>
          </w:p>
        </w:tc>
      </w:tr>
      <w:tr>
        <w:trPr>
          <w:trHeight w:val="2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3 374 782,5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2 536 597,5</w:t>
            </w:r>
          </w:p>
        </w:tc>
      </w:tr>
      <w:tr>
        <w:trPr>
          <w:trHeight w:val="7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89 145,0</w:t>
            </w:r>
          </w:p>
        </w:tc>
      </w:tr>
      <w:tr>
        <w:trPr>
          <w:trHeight w:val="3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83 056,0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2 434 212,5</w:t>
            </w:r>
          </w:p>
        </w:tc>
      </w:tr>
      <w:tr>
        <w:trPr>
          <w:trHeight w:val="5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584 206,4</w:t>
            </w:r>
          </w:p>
        </w:tc>
      </w:tr>
      <w:tr>
        <w:trPr>
          <w:trHeight w:val="11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836 141,0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547 007,1</w:t>
            </w:r>
          </w:p>
        </w:tc>
      </w:tr>
      <w:tr>
        <w:trPr>
          <w:trHeight w:val="15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393 858,0</w:t>
            </w:r>
          </w:p>
        </w:tc>
      </w:tr>
      <w:tr>
        <w:trPr>
          <w:trHeight w:val="15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286 956,0</w:t>
            </w:r>
          </w:p>
        </w:tc>
      </w:tr>
      <w:tr>
        <w:trPr>
          <w:trHeight w:val="55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55 814,0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45 814,0</w:t>
            </w:r>
          </w:p>
        </w:tc>
      </w:tr>
      <w:tr>
        <w:trPr>
          <w:trHeight w:val="10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230 593,0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154 632,0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75 961,0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551 229,0</w:t>
            </w:r>
          </w:p>
        </w:tc>
      </w:tr>
      <w:tr>
        <w:trPr>
          <w:trHeight w:val="6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19 934,0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16 274,0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531 295,0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200 764,0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280 302,0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839 100,0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191 386,0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177 386,0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398 469,0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103 469,0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23 849,0</w:t>
            </w:r>
          </w:p>
        </w:tc>
      </w:tr>
      <w:tr>
        <w:trPr>
          <w:trHeight w:val="12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76 983,0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183 752,0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96 354,0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92 235,0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4 119,0</w:t>
            </w:r>
          </w:p>
        </w:tc>
      </w:tr>
      <w:tr>
        <w:trPr>
          <w:trHeight w:val="1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87 398,0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40 215,0</w:t>
            </w:r>
          </w:p>
        </w:tc>
      </w:tr>
      <w:tr>
        <w:trPr>
          <w:trHeight w:val="3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47 183,0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65 493,0</w:t>
            </w:r>
          </w:p>
        </w:tc>
      </w:tr>
      <w:tr>
        <w:trPr>
          <w:trHeight w:val="3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</w:p>
        </w:tc>
      </w:tr>
      <w:tr>
        <w:trPr>
          <w:trHeight w:val="3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19 060,0</w:t>
            </w:r>
          </w:p>
        </w:tc>
      </w:tr>
      <w:tr>
        <w:trPr>
          <w:trHeight w:val="1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46 433,0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30 926,0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5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6 122 093,0</w:t>
            </w:r>
          </w:p>
        </w:tc>
      </w:tr>
      <w:tr>
        <w:trPr>
          <w:trHeight w:val="12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134 387,0</w:t>
            </w:r>
          </w:p>
        </w:tc>
      </w:tr>
      <w:tr>
        <w:trPr>
          <w:trHeight w:val="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49 765,0</w:t>
            </w:r>
          </w:p>
        </w:tc>
      </w:tr>
      <w:tr>
        <w:trPr>
          <w:trHeight w:val="4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46 703,0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33 075,0</w:t>
            </w:r>
          </w:p>
        </w:tc>
      </w:tr>
      <w:tr>
        <w:trPr>
          <w:trHeight w:val="5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7 196,0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88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39 251,0</w:t>
            </w:r>
          </w:p>
        </w:tc>
      </w:tr>
      <w:tr>
        <w:trPr>
          <w:trHeight w:val="11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45 371,0</w:t>
            </w:r>
          </w:p>
        </w:tc>
      </w:tr>
      <w:tr>
        <w:trPr>
          <w:trHeight w:val="6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98 587,0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98 587,0</w:t>
            </w:r>
          </w:p>
        </w:tc>
      </w:tr>
      <w:tr>
        <w:trPr>
          <w:trHeight w:val="34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39 537,0</w:t>
            </w:r>
          </w:p>
        </w:tc>
      </w:tr>
      <w:tr>
        <w:trPr>
          <w:trHeight w:val="4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39 537,0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59 050,0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16 050,0</w:t>
            </w:r>
          </w:p>
        </w:tc>
      </w:tr>
      <w:tr>
        <w:trPr>
          <w:trHeight w:val="11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1 100 296,0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1 100 296,0</w:t>
            </w:r>
          </w:p>
        </w:tc>
      </w:tr>
      <w:tr>
        <w:trPr>
          <w:trHeight w:val="7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8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1 086 768,0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6 127,0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1 080 641,0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353 870,9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329 260,9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121 907,9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121 907,9</w:t>
            </w:r>
          </w:p>
        </w:tc>
      </w:tr>
      <w:tr>
        <w:trPr>
          <w:trHeight w:val="4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12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5 880,0</w:t>
            </w:r>
          </w:p>
        </w:tc>
      </w:tr>
      <w:tr>
        <w:trPr>
          <w:trHeight w:val="72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161 331,0</w:t>
            </w:r>
          </w:p>
        </w:tc>
      </w:tr>
      <w:tr>
        <w:trPr>
          <w:trHeight w:val="150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66 620,0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94 101,0</w:t>
            </w:r>
          </w:p>
        </w:tc>
      </w:tr>
      <w:tr>
        <w:trPr>
          <w:trHeight w:val="21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40 142,0</w:t>
            </w:r>
          </w:p>
        </w:tc>
      </w:tr>
      <w:tr>
        <w:trPr>
          <w:trHeight w:val="6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36 587,0</w:t>
            </w:r>
          </w:p>
        </w:tc>
      </w:tr>
      <w:tr>
        <w:trPr>
          <w:trHeight w:val="27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99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282 787,1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165 671,1</w:t>
            </w:r>
          </w:p>
        </w:tc>
      </w:tr>
      <w:tr>
        <w:trPr>
          <w:trHeight w:val="151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117 116,0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224 649,0</w:t>
            </w:r>
          </w:p>
        </w:tc>
      </w:tr>
      <w:tr>
        <w:trPr>
          <w:trHeight w:val="12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10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24 649,0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24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-962 056,5</w:t>
            </w:r>
          </w:p>
        </w:tc>
      </w:tr>
      <w:tr>
        <w:trPr>
          <w:trHeight w:val="19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962 056,5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Ж. Елюбаев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4/27 -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</w:t>
      </w:r>
      <w:r>
        <w:br/>
      </w:r>
      <w:r>
        <w:rPr>
          <w:rFonts w:ascii="Times New Roman"/>
          <w:b/>
          <w:i w:val="false"/>
          <w:color w:val="000000"/>
        </w:rPr>
        <w:t>
поселков в бюджете на 2012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2911"/>
        <w:gridCol w:w="1660"/>
        <w:gridCol w:w="2155"/>
        <w:gridCol w:w="1111"/>
        <w:gridCol w:w="1133"/>
        <w:gridCol w:w="969"/>
        <w:gridCol w:w="1076"/>
        <w:gridCol w:w="2271"/>
      </w:tblGrid>
      <w:tr>
        <w:trPr>
          <w:trHeight w:val="39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146 951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112 940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16 274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Ж. Елюбаев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