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b713" w14:textId="235b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27 февраля 2012 года N 202. Зарегистрировано Управлением юстиции города Семей Департамента юстиции Восточно-Казахстанской области 26 марта 2012 года за N 5-2-158. Утратило силу постановлением акимата города Семей Восточно-Казахстанской области от 07 июня 2012 года N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07.06.2012 N 687.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статьями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 об организации и финансировании молодежной практики и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«О внесении изменения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2011 года № 1065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перечни работодателей, где в соответствии с потребностью рынка труда будут организованы: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участников молодежной практики осуществляется из средств местного и республиканского бюджетов, согласно утвержденному плану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работодателей на оплату труда из целевых групп, трудоустроенных на социальные рабочие места частично возмещаются из средств местного и республиканского бюджетов, согласно утвержденному плану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 А. Каримов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работодателей, где в соответствии с потребностью рынка труда будут организованы рабочие места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694"/>
        <w:gridCol w:w="2331"/>
        <w:gridCol w:w="2161"/>
        <w:gridCol w:w="1992"/>
        <w:gridCol w:w="1971"/>
      </w:tblGrid>
      <w:tr>
        <w:trPr>
          <w:trHeight w:val="12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Восточно-Казахстанского областного филиала государственного центра по выплате пенсий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 Семей» Восточно-Казахстанской области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самоуправление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межрегионального государственного имущества и приватизации «Иртыш»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«Медико–социальное учреждение для престарелых и инвалидов общего типа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жилищно–коммунального хозяйства, пассажирского транспорта и автомобильных дорог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движения и эксплуатации транспорта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санитарный врач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фермерского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аварийно-спасательных работ г. Семей»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противопожарной службы № 2 г. Семей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«Таможенное Управление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санитарно–эпидемиологического надзора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контроль качества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казначейства по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«Учебно-компьютерный центр» «Интеллект»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Восточно-Казахстанской области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социального обслуживания на дому детей с ограниченными возможностями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 в начальных классах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суд Восточно-Казахстанской области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города Семей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г. Семей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суд Семейского гарнизона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«Учреждение ОВ-156/14»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«Средние общеобразовательные школы» № 11, 18, 21, 22, 34, 35, 40, 43, 44, 47»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«Ясли-сад № 8»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«Образовательный комплекс школа-сад «Куаныш»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 в начальных классах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и язык и литература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Караоленского сельского округа»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самоуправление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«Абралинский поселковый отдел полиции Управления внутренних дел»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общеобразовательная школа им. Бегалина»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«Абралинский медицинский центр»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Приречного сельского округа»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«Прииртышская средняя школа»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«Турксибская средняя школа»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«Областной детский дом»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 в начальных классах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Дружбы»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незрячих и слабовидящих граждан «Шамшырак»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культура, массовый 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«Родильный дом № 3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«Инфекционная больница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«Ассоциация дворовых клубов»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культура, массовый 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2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социальной адаптации лиц, не имеющих определенного места жительства и документов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историко-краеведческий музей г. Семей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первичной медико-санитарной помощи № 17 г. Семей»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областного департамента здравоохранения по г. Семей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батальон дорожной полиции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региональный филиал РГП на ПХВ «Республиканская ветеринарная лаборатория» КТИ в АПК МСХРК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«Центр по недвижимости по Восточно-Казахстанской области»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региональное Управление контроля трудового законодательства и социальных выплат в сфере миграции населения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6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отделы судебных исполнителей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по правовой статистике и специальным учетам Генеральной прокуратуры Республики Казахстан по Восточно-Казахстанской области»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объединения юридических лиц «Восточно-Казахстанская ассоциация молодежных и детских организаций»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8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частного учреждения «Высшая партийная школа Народно-Демократической партии «Нур Отан» Восточно-Казахстанский региональный центр партийного обучения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религиозного объединения Восточно-Казахстанской области «Казахстанская ассоциация хаджи»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филиал акционерного общества Накопительный пенсионный фонд «Ұлар Үміт»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«Многопрофильный социальный центр Ана тамыры»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«Касенова П. С.»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семьи»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«Фармацевтическая компания «Ромат»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«Доцент Мальцев В. Г.»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«Беловолова Т. Е.»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колледж «Кайнар»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творчества детей и молодежи «Исток»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«Шестакова Т. П.»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«Тогас Интур сервис»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«Роман Ю. А.»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3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общественного объединения «Народно-Демократическая партия «Нур Отан» г. Семей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«Больница сестринского ухода общества красного полумесяца»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«Семейское молодежное объединение «За будущее Казахстана»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«Спутник»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дорожно-строительных машин и тракторов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«Казпочта»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«Сообщество инвалидов «Көмек»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«Республиканская телерадиокорпорация «Казахстан» г. Семей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дорожно-строительных машин и тракторов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«Дастархан LTD»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«Комбинат Восток – Кондитер»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«Кустовое общество инвалидов»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сферы обслуживания»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«Профессиональный лицей № 1»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спортивный колледж олимпийского резерва»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«Международная универсальная товарная биржа «Берекет»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«Турсынханова Д. Б.»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«Асар Инвест»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«Восточно-Казахстанский мукомольно-комбикормовый комбинат»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товаров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эксплуатация транспорта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«Жумашева Р. Н.»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«Трубецкой В. В.»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«Элит Стом»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6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«Тіршілік»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Казахстан темір жолы»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движения и эксплуатации транспорта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«Университет Кайнар»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«GRAND Жаксылық»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 - Консалтинг»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центр «Олис»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 (английский язык)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«Шығыс Жеті Жарғы»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«Султанбеков О. М.»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«Жемчуг - S»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«Шыгысэнерготрэйд»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«Сыдыков К. К.»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«Курмашев Т. А.»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«Әділ-Ем»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8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«Идирисов С. Х.»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«Solo-интерьер»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«Western Gate English School»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«Позитив Securities»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«Поликлиника № 3»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 с ограниченной ответственностью «Alina Pro» в г. Семей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«Нурбанк»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в форме ассоциации «Объединение инвалидов города Семей «Көмек»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«Хаким» (по согласованию)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на молодежную практику осуществляется с согласия безработного на срок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 из средств местного бюджета, в размере 1,5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 за полный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сторон, виды, объемы, сроки работ, размер и условия оплаты труда молодежной практики предусматриваются трудовыми договорами, заключаемыми между работодателями и работниками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города                                  Б. Мусин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работодателей, где в соответствии с потребностью рынка труда будут организованы рабочие места для прохождения молодежной практики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4257"/>
        <w:gridCol w:w="2637"/>
        <w:gridCol w:w="1762"/>
        <w:gridCol w:w="1784"/>
        <w:gridCol w:w="2254"/>
      </w:tblGrid>
      <w:tr>
        <w:trPr>
          <w:trHeight w:val="102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«Жилищная инспекция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1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Семей Восточно-Казахстанской области»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 Абралинского сельского округа»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 Акбулакского сельского округа»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 Караоленского сельского округа»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 Танатского сельского округа»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 Озерского сельского округа»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 Приречного сельского округа»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и местное управление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географии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архитектор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Восточно-Казахстанской области филиала государственного центра по выплате пенсий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Восточно-Казахстанской области»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истории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«Городской суд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отделы судебных исполнителей по городу Семей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казначейства города Семей"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лиц, не имеющих определенного места жительства и документов города Семей"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и местное управление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по оказанию специальных социальных услуг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«Областной историко-краеведческий музей города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3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9»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трактористы - экскаваторщики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преподаватели истории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общеобразовательная школа № 43»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ИЗО и черчения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вожатый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«Ертіс»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5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дружбы»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работник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детский биологический центр»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1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«Электротехнический колледж»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«Педагогический колледж имени М. Ауэзова»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«Колледж сервиса»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общественных дисциплин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«Больница скорой медицинской помощи»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электронно-вычислительных машин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центр-Жас Канат» спортивно-досугового профиля»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организатор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«Татарская школа искусств»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«Кайнар»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«Профессиональный лицей «Болашак»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колледж «Сферы обслуживания»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- парикмахер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«Центр дошкольного воспитания «Ақ–бұлақ»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Образовательный центр «Олис»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университет «Кайнар»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учреждение «Победа»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- вычислительных машин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«Международный переулок»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"Тіршілік"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- строитель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энергетик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«Еврейский культурный центр «Бокер»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«Центр творческого развития «Новые творческие»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оформитель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Восточно-Казахстанской области «Татарский общественный центр»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изобразительного искусства и черчения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«Центр семьи»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«Нурбанк»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«Восточно-Казахстанский мукомольно-комбикормовый комбинат»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электрик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питания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накопительного пенсионного фонда «Атамекен»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№ 18 акционерного общества «Евразийский банк»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«Smart Build»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проектировщик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техническому надзору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проектно- сметной работы (в промышленном и гражданском строительстве)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и ремонту сооружений и оборудования водопроводно-канализационного хозяйства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наладке, совершенствованию технологии и эксплуатации электрических станции и сетей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пожарно-охранной сигнализации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электрических систем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энергетик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контрольно-измерительным приборам и автоматике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организации эксплуатации и ремонту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конструктор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механик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бурению (буровым работам)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буровзрывным (взрывным) работам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 - составитель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водолазный специалист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подводно-техническим работам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пожарной охраны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мелиоратор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геолог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геодезист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гидрогеолог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строитель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«Parasat Business Cunsulting»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«Шығыс Жеті Жарғы»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информационным технологиям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«Алтын Орда - Аягоз»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9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«Жемчуг – S»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зубтехник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- стоматолог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«Цементный завод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электронщик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и гражданское строительство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и коммерция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«Доцент Мальцев Н. Г.»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«Тогас – Интурсервис»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4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«Ньюлайн»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- оформитель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«Ер-Рин стройсервис»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«Ақ-сұнқар Семей»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«Solo-интерьер»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«Газета Спектр»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«Байуаков ТВК-6»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казахского языка и литературы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русского языка и литературы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оператор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«Строй–С»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спортивный колледж олимпийского резерва»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русского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истории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физики и математики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- оформитель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«Демеу-Несие»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52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«SUNRISE»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Международный туризм «Спутник»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 жолдары»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«Мизимбаев Д. С.»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«Мусабалина Г. К.»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- модельер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«Закишев Р. Х.»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- 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 основы права и экономики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«Омарханов К. С.»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«Абдыкеримов Е. К.»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4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«Хасенов К. З.»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«Султанбеков О. М.»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«Юзеева Л. М.»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24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«Сейтказина Ж.»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«Дюсебаев Ж.»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«Сыдыков К. К.»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«Курмашев Т. А.»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«Найманбаев Е. О.»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«Пиксаева Е. И.»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«Турищев С. С.»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«Бурнашов А. Ю.»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«Дюсекенова А. Х.»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«Жумашева Р. Н.»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электронно-вычислительных машин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«Шульженко Л. В.» (по согласованию)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13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направление на молодежную практику осуществляется на срок 6 месяцев. Оплата труда участников молодежной практики производится из средств республиканского бюджета в размере 26000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сторон, виды, объемы работ, предусматриваются трудовым договорам, заключенным между работодателем и участниками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руководителя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           Б. Мусин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работодателей, где в соответствии с потребностью рынка труда будут организованы социальные рабочие места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51"/>
        <w:gridCol w:w="1824"/>
        <w:gridCol w:w="1975"/>
        <w:gridCol w:w="1933"/>
        <w:gridCol w:w="1674"/>
        <w:gridCol w:w="2063"/>
      </w:tblGrid>
      <w:tr>
        <w:trPr>
          <w:trHeight w:val="24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(должности)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«Мостоуправление» акимата города Семей, основанное на праве хозяйственного ведения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«Многоотраслевое эксплуатационное предприятие «Келешек» на праве хозяйственного ведения акимата г. Семей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6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«Мусабалина Г. К.»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«Агрофирма Приречное»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«Фелита»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- маляр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«Жумашева Р. Н.»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«Гарнизон-KZ»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– маляр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«Жемчужина»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«Усен»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стригальщик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«Шакарима, 13»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«Жанасемейская, 31»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«Профессиональный лицей № 1»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«Елюбаев А. Ж.»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«Оразбаева С. К.»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«Елпласт»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пластиковых изделий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«Ньюлайн»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8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«Мухамеджанова Ф. М.»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«Сантехлифт-Сервис»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центр «Олис»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«Островского, 12, Узбекская, 40 «Ж»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«Доцент Мальцев В. Г.»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«Идирисов С. Х.»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- плотник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спортивный колледж олимпийского резерва»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«Каменских В. А.»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религиозного объединения Восточно-Казахстанской области «Казахстанская ассоциация хаджи»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«Беловолова Т. Е.»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ЭВМ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«Темирлан»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«Хазипов Р. С.»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«Еркимбеков Д. Б.»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«Асалканов А. Б.»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«Казахско-культурный центр «Ахау-Семей»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«Кризисный центр для женщин и детей «Фатима»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«Касенова П. С.»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кухонный работник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«Тарбагатай»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«Нысанбаева Т. А.»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«Иртыш»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«Пристань»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«342 квартал 18»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«Раим Голд»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«Семей Инжиниринг» (по согласованию)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 рабочие места предназначены для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сторон, виды, объемы, сроки работ, размер и условия оплаты труда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 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города                                 Б. Мусин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202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работодателей, где в соответствии с потребностью рынка труда будут организованы социальные рабочие места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3630"/>
        <w:gridCol w:w="1704"/>
        <w:gridCol w:w="1682"/>
        <w:gridCol w:w="2218"/>
        <w:gridCol w:w="2132"/>
        <w:gridCol w:w="1980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(должности)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тенге)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«Хлебокомбинат Восток»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12 месяцев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35000: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 месяцев - 17500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- 5250,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- 2625;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40000: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 месяцев - 20000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три месяца - 3000;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52000: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шесть месяцев - 26000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три месяца - 7800, последние три месяца - 3900.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«Дастархан LTD»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оператор-формовщик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«Solo-интерьер»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- станочник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«Интелкабель»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автоматизированных линий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опрессовщик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скрутчица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«Ер-Рин Строй Сервис»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«Семейский судостроительно-судоремонтный завод»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«Комбинат Восток Кондитер»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«Байуаков ТВК-6»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оператор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казахского языка и литературы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русского языка и литературы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телевидения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«Газета Спектр»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компьютерного набора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русского языка и литературы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фотокорреспондент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«Шығыс-Семей»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- маляр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«Айя-К»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«NSTTM и Co»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«Строй С»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сметчик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- строитель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«УК ЮНИС»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плосковязальных машин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 трикотажных изделий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«FLESSO»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 Техсервис»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 - конструктор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«Иргис»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«Доцент Мальцев В. Г.»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«Сауле»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«Зауре»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«Опытно-экспериментальный завод»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технолог металлоконструкции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 - зуборезчик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«Цементный завод Семей»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«Граф Холдинг Строй»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- маляр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«Жемчуг-S»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- стоматолог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«Parasat Business Consulting»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экономиста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 референт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рекламе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 - оформитель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«Строитель Универсал»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«Азимут»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«Smart Build»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проектировщик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техническому надзору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проектно-сметной работе (в промышленном и гражданском строительстве)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эксплуатации и ремонту зданий и сооружений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и ремонту сооружений и оборудования водопроводно-канализационного хозяйства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наладке, совершенствованию технологии и эксплуатации электрических станций и сетей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пожарно-охранной сигнализации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электрических систем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энергетик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контрольно - измерительным приборам и автоматики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организации эксплуатации и ремонту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конструктор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механик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бурению (буровым) работам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буровзрывным (взрывным) работам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 - составитель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водолазный специалист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подводно-техническим работам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пожарной охраны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мелиоратор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геолог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- геодезист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гидрогеолог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гидротехник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строитель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«СКОИ Мастер»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«Сообщество инвалидов Комек»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«Романовский»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«Кустовое общество инвалидов»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«Корпрация «Ақшың»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«Алтын Орда Аягоз»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Международный туризм «Спутник»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«Шығыс Жеті Жарғы»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информационным технологиям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Образовательный центр «Олис»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«Жастар комплекс имени Б. Турлыханова»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дошкольного воспитания «Ак-булак»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«Производственно-коммерческая фирма Строй СВ»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«Садоводов любителей Мурат 1-2»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«Дюсебаев Ж.»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«Юзеева Ю. М.»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по рекламе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- менеджер по совместительству кассир, 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«Закишев Р. Х.»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«Касенова А. С.»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«Шаяхметов С. Х.»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«Курмашев С. А.»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вальцевой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«Семейханов А. О.»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«Ахмолдин Р. С.»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«Азимова А. У.»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«Шестакова И. И.»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корпусной мебели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распиловщик ламината для корпусной мебели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госзакупкам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снабжению и сбыту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«Булутханова И. Н.»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утюжильщица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производством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«Жакупова Г. К.»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«Мусабалина Г. К.»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- модельер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Кудайбергенов Е. Г.»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работник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«Роман Ю. А.»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- промоутер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- маркетолог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«Шапошникова Н. Г.»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«Султанбеков О. М.»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«Омарханов К. С.»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«Рахимов Е. А.»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«Жунусова Г. Т.»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«Алпысов Е. Н.»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«Курмашев Т. А.»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«Сыдыков К. К.»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«Сейтказина Ж.»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«Жалбагаева С. А.»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«Абдыкеримов Е. К.»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«Нургалиев Е. Т.»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«Ныгметжанова А. Т.»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«Жакупов Е. О.»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«Жуванышева Ж. К.»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посудница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«Абишев А. О.»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раздатчик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для раздачи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«Турищев С. С.»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«Ибраева Р. А.»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посудомойщица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«Калиолданов Д. К.»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маникюрщица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«Бурнашов А. Ю.»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«Жумашева Р. Н.»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«Дюсекенова А. Х.»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левкасчик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«Роженцева Т. В.»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 - 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«Абдрахманов А. Т.»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«Шульженко Т. Ф.»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«Международный переулок-1»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«Арман»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«Толагай»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«Болашақ Қ»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«Муздыбай-1»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кухработник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«Муздыбай-Су»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фрегатчик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«Лаура»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«Актай»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«Расул»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кухработник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«Елдос»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«Дар»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Демеу-Несие»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специалист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«Акумед» (по согласованию)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 рабочие места предназначены для безработных из целевых групп. Компенсация затрат работодателя на оплату труда, производится ежемесячно из средств республиканского бюджета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первые шесть месяцев - не более пятидесяти процентов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последующие три месяца - не более тридцати процентов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последние три месяца - не более пятнадцати процентов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сторон, виды, объемы работ и условия оплаты труда предусматриваются трудовым договором, заключенным между участником Программы и работодателем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 о. руководителя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            Б. Мусин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