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961d9" w14:textId="82961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и мер по их социальной защите от безработицы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Семей Восточно-Казахстанской области от 24 февраля 2012 года N 187. Зарегистрировано Управлением юстиции города Семей Департамента юстиции Восточно-Казахстанской области 11 марта 2012 года за N 5-2-157. Утратило силу постановлением акимата города Семей Восточно-Казахстанской области от 25 февраля 2013 года № 270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Семей Восточно-Казахстанской области от 25.02.2013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населения», акимат города Семей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целевые группы населения по городу Семей на 2012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воспитанники детских домов, дети–сироты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граждане, имеющие на содержании лиц, которые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>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лица,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выпускники организаций технического и профессионального,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лица, высвобожденные в связи с ликвидацией работодателя - юридического лица либо прекращением деятельности работодателя - 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наркозависимые и ВИЧ-инфицированные граждане;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лица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выпускники школ и профессиональных учебных заведений;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лица, из семей, где нет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участники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2020, завершившие профессиональное обучение по приоритетным профессиям (специальностям);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лица, не работающие длительное время (более одного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лица, состоящие на учете службы пробации уголовно-исполнительной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дополнен подпунктом 19 в соответствии с постановлением акимата города Семей Восточно-Казахстанской области от 05.09.2012 </w:t>
      </w:r>
      <w:r>
        <w:rPr>
          <w:rFonts w:ascii="Times New Roman"/>
          <w:b w:val="false"/>
          <w:i w:val="false"/>
          <w:color w:val="000000"/>
          <w:sz w:val="28"/>
        </w:rPr>
        <w:t>N 1094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занятости и социальных программ города Семей», коммунальному государственному учреждению «Центр занятости» акимата города Семей обеспечить временную занятость лиц, отнесенных к целевым группам населения, и содействие в их трудоустройстве.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6 апреля 2011 года № 205 «Об определении целевых групп населения и мер по их социальной защите от безработицы в 2011 году» (зарегистрировано в Реестре государственной регистрации нормативных правовых актов от 11 мая 2011 года № 5-2-144, опубликовано в газетах «Семей таңы» от 20 мая 2011 года № 31, «Вести Семей» от 20 мая 2011 года № 31).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Исабаеву З.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города Семей                                   А. Каримов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