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359d" w14:textId="616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39/4 "О бюджете города Усть-Каменогорска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12 апреля 2012 года N 3/4-V. Зарегистрировано Управлением юстиции города Усть-Каменогорска Департамента юстиции Восточно-Казахстанской области 18 апреля 2012 года за N 5-1-183.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2571)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2012-2014 годы» от 21 декабря 2011 года № 39/4 (зарегистрировано в Реестре государственной регистрации нормативных правовых актов за номером 5-1-177, опубликовано 31 января 2012 года в газетах «Өскемен» № 5 и «Усть-Каменогорск»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20 820 715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9 918 566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1 068 600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9 785 650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23 419 901,8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36 104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- 2 935 290,8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2 935 290,8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города Усть-Каменогорска на 2012 год в сумме 34 427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Потапов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3/4-V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02"/>
        <w:gridCol w:w="669"/>
        <w:gridCol w:w="7905"/>
        <w:gridCol w:w="244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20 820 715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9 918 566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3 619 462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3 619 462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2 107 605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3 338 664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1 910 688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597 255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255 555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9 785 650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9 785 650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16"/>
        <w:gridCol w:w="752"/>
        <w:gridCol w:w="7935"/>
        <w:gridCol w:w="26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23 419 901,8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378 708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68 613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13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7 673 968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7 673 968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5 428 127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505 211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1 404 296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82 003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954 157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936 157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255 689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180 651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30 122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63 763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10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10 787 847,6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2 237 262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326 796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564 739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444 444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576 584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8 538 924,6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2 264 648,3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2 143 641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3 152 070,2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945 068,1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1 019 507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233 683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102 225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79 543</w:t>
            </w:r>
          </w:p>
        </w:tc>
      </w:tr>
      <w:tr>
        <w:trPr>
          <w:trHeight w:val="15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697 832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205 462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98 103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1 232 711,7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1 232 711,7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1 198 311,8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919 969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32 428</w:t>
            </w:r>
          </w:p>
        </w:tc>
      </w:tr>
      <w:tr>
        <w:trPr>
          <w:trHeight w:val="14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853 114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53 114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139 891,5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137 731,5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