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8e1a" w14:textId="df98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28 декабря 2010 года № 9974 "Об установлении размера платы за пользование жилищем"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февраля 2012 года N 27. Зарегистрировано Управлением юстиции города Усть-Каменогорска Департамента юстиции Восточно-Казахстанской области 27 марта 2012 года за N 5-1-182. Утратило силу - постановлением акимата города Усть-Каменогорска от 28 января 2013 года N 5072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от 28.01.2013 N 5072.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 (зарегистрирован в Реестре государственной регистрации нормативных правовых актов за № 7232)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28 декабря 2010 года № 9974 «Об установлении размера платы за пользование жилищем» (зарегистрировано в Реестре государственной регистрации нормативных правовых актов за № 5-1-158, опубликовано в газетах «Дидар» 4 февраля 2011 года № 13, «Рудный Алтай» 3 февраля № 13)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6, 7,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653"/>
        <w:gridCol w:w="54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Молдагуловой, 15/7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(тридцать две) тенге 50 (пятьдесят) тиын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38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(пятьдесят две) тенге 50 (пятьдесят) тиын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      С. Таукебаев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