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4764" w14:textId="0014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39/4 "О бюджете города Усть-Каменогорска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03 февраля 2012 года N 2/3-V. Зарегистрировано Управлением юстиции города Усть-Каменогорска Департамента юстиции Восточно-Казахстанской области 13 февраля 2012 года за N 5-1-179. Утратило силу в связи с истечением финансового года (письмо Усть-Каменогорского городского маслихата от 03 января 2013 года № 04-10/1)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финансового года (письмо Усть-Каменогорского городского маслихата от 03.01.2013 № 04-10/1).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от 23 января 2001 года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25 января 2012 года № 2/10-V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2567)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Усть-Каменогорска на 2012-2014 годы» от 21 декабря 2011 года № 39/4 (зарегистрировано в Реестре государственной регистрации нормативных правовых актов за номером 5-1-177, опубликовано 31 января 2012 года в газетах «Өскемен» № 5 и «Усть-Каменогорск»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17 103 593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9 879 566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1 108 600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6 068 528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19 370 364,1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39 768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- 2 606 539,1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2 606 539,1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Зачисление доходов в городской бюджет 2012 года производить по нормативам распределения доходов, в соответствии с решением Восточно-Казахстанского областного маслихата 25 января 2012 года № 2/10-V «О внесении изменений в решение от 8 декабря 2011 года № 34/397-IV «Об областном бюджете на 2012-2014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23,6 %;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 иностранных граждан, облагаемых у источника выплаты – 23,6 %;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23,6 %.»;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2/3-V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78"/>
        <w:gridCol w:w="752"/>
        <w:gridCol w:w="8431"/>
        <w:gridCol w:w="2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17 103 593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9 879 566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3 536 059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3 536 059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2 107 605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2 107 605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3 202 067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1 774 091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579 820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847 820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598 255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256 555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435 580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435 580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11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1 108 600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212 600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6 068 528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6 068 528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6 068 528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752"/>
        <w:gridCol w:w="752"/>
        <w:gridCol w:w="8432"/>
        <w:gridCol w:w="25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19 370 364,1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522 094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369 670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351 266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18 404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68 113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10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58 418,8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58 418,8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58 418,8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7 677 768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7 677 768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5 443 029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505 211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1 408 470</w:t>
            </w:r>
          </w:p>
        </w:tc>
      </w:tr>
      <w:tr>
        <w:trPr>
          <w:trHeight w:val="10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81 824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27 808</w:t>
            </w:r>
          </w:p>
        </w:tc>
      </w:tr>
      <w:tr>
        <w:trPr>
          <w:trHeight w:val="10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126 205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948 589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930 589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250 121</w:t>
            </w:r>
          </w:p>
        </w:tc>
      </w:tr>
      <w:tr>
        <w:trPr>
          <w:trHeight w:val="10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39 346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180 651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30 122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63 763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155 617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10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7 849 841,3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2 023 321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165 576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480 935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444 444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486 947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5 814 859,3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227 445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1 464 955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3 173 391,2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945 068,1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889 129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253 683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17 483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125 265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102 225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79 543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547 454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47 584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8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463 719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52 115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37 611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97 723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25 472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25 472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72 251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35 891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927 425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927 425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927 425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315 399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214 167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214 167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32 277</w:t>
            </w:r>
          </w:p>
        </w:tc>
      </w:tr>
      <w:tr>
        <w:trPr>
          <w:trHeight w:val="8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53 955</w:t>
            </w:r>
          </w:p>
        </w:tc>
      </w:tr>
      <w:tr>
        <w:trPr>
          <w:trHeight w:val="8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52 403</w:t>
            </w:r>
          </w:p>
        </w:tc>
      </w:tr>
      <w:tr>
        <w:trPr>
          <w:trHeight w:val="12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8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-2 606 539,1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2 606 539,1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