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0c8a" w14:textId="dcf0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электронных государственных услуг в области сельского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28 декабря 2012 года N 336. Зарегистрировано Департаментом юстиции Восточно-Казахстанской области 28 января 2013 года N 2859. Утратило силу - постановлением Восточно-Казахстанского областного акимата от 12 августа 2013 года №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Восточно-Казахстанского областного акимата от 12.08.2013 № 212.</w:t>
      </w:r>
    </w:p>
    <w:bookmarkStart w:name="z4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
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информатизации», </w:t>
      </w:r>
      <w:r>
        <w:rPr>
          <w:rFonts w:ascii="Times New Roman"/>
          <w:b w:val="false"/>
          <w:i w:val="false"/>
          <w:color w:val="000000"/>
          <w:sz w:val="28"/>
        </w:rPr>
        <w:t>подпунктом 21-1)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«О местном государственном управлении и самоуправлении в Республике Казахстан»,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лицензии, переоформление, выдача дубликатов лицензии для занятия деятельностью в области ветеринарии»;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лицензии, переоформление, выдача дубликатов лицензии на оказание услуг по складской деятельности с выдачей зерновых расписок»;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лицензии, переоформление, выдача дубликатов лицензии на осуществление деятельности по применению пестицидов (ядохимикатов) аэрозольным и фумигационным способами»;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лицензии, переоформление, выдача дубликатов лицензии на осуществление деятельности по производству (формуляции) пестицидов (ядохимикатов)»;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лицензии, переоформление, выдача дубликатов лицензии на осуществление деятельности по реализации пестицидов (ядохимикатов)».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области                            Б. Сапарбаев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«СОГЛАСОВАНО»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____________________А. Жумагалиев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28 декабря 2012 года</w:t>
      </w:r>
    </w:p>
    <w:bookmarkStart w:name="z4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2012 года № 336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«Выдача лицензии, переоформление, выдача дубликатов лицензии </w:t>
      </w:r>
      <w:r>
        <w:br/>
      </w:r>
      <w:r>
        <w:rPr>
          <w:rFonts w:ascii="Times New Roman"/>
          <w:b/>
          <w:i w:val="false"/>
          <w:color w:val="000000"/>
        </w:rPr>
        <w:t>
для занятия деятельностью в области ветеринарии»</w:t>
      </w:r>
    </w:p>
    <w:bookmarkEnd w:id="3"/>
    <w:bookmarkStart w:name="z4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1. Общие положения</w:t>
      </w:r>
    </w:p>
    <w:bookmarkEnd w:id="4"/>
    <w:bookmarkStart w:name="z4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лицензии, переоформление, выдача дубликатов лицензии для занятия деятельностью в области ветеринарии» (далее – электронная государственная услуга) оказывается местным исполнительным органом области (управлением сельского хозяйства Восточно-Казахстанской области) (далее – услугодатель), в части выдачи лицензии на ветеринарно-санитарную экспертизу продуктов и сырья животного происхождения, по адресу город: Усть-Каменогорск, улица Головкова, 38/40, а также через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«электронного правительства»: www.e.gov.kz или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«Е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лицензирование»: www.elicense.kz (далее – ПЭП).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для занятия деятельностью в области ветеринарии», утвержденного постановлением Правительства Республики Казахстан от 31 августа 2012 года № 1108.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информационная система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система, предназначенная для хранения, обработки, поиска, распространения, передачи и предоставления информации с применением аппаратно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веб-портал «электронного правительства»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«Е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шлюз «электронного правительства»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платежный шлюз «электронного правительства»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 и «электронного правительства»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база данных «Юридические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пользователь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транзакционная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электронный 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в котором информация представлена в электронно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электронная государственная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электронная лицензия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СФЕ – структурно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функциональные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ЕНИС – Единая нотариальная информационная система.</w:t>
      </w:r>
    </w:p>
    <w:bookmarkEnd w:id="5"/>
    <w:bookmarkStart w:name="z5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6"/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(далее - получатель) осуществляет регистрацию на ПЭП с помощью своего регистрационного свидетельства ЭЦП, которое хранится в интернет-браузере компьютера получателя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получателя регистрационного свидетельства ЭЦП, процесс ввода 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 и ИИН/БИН, указанным в регистрационном свидетельстве ЭЦП);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получателя)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процесс 10 – формирование сообщения об отказе в запрашиваемой услуге в связи с имеющимися нарушениями в данных получателя в ИС ГБД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получателем результата услуги (электронная лицензия), сформированного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ФЛ/ГБД ЮЛ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условие 2 – проверка наличия данных получателя в ГБД ФЛ/ГБД ЮЛ;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8 – формирование сообщения об отказе в запрашиваемой услуге в связи с имеющимися нарушениями в данных получателя в ИС ГБД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получателем результата услуги (электронная лицензия), сформированного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Экранные формы заполнения запроса и ответа на услугу на государственном и русском языках приведены на веб-портале «Электронного правительства»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Информацию об оказании электронной государственной услуге, также в случае необходимости оценки (в том числе обжалования) ее качества можно получить по телефону саll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центра: (1414).</w:t>
      </w:r>
    </w:p>
    <w:bookmarkEnd w:id="7"/>
    <w:bookmarkStart w:name="z5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3. Описание порядка взаимодействия в процессе оказания 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8"/>
    <w:bookmarkStart w:name="z5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ГБД «Е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получателями: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Технические условия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выдача дубликатов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для занятия деятельностью в области ветеринарии»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5"/>
        <w:gridCol w:w="1947"/>
        <w:gridCol w:w="1816"/>
        <w:gridCol w:w="1817"/>
        <w:gridCol w:w="1298"/>
        <w:gridCol w:w="1428"/>
        <w:gridCol w:w="1559"/>
      </w:tblGrid>
      <w:tr>
        <w:trPr>
          <w:trHeight w:val="675" w:hRule="atLeast"/>
        </w:trPr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Получатель  </w:t>
            </w:r>
          </w:p>
        </w:tc>
      </w:tr>
      <w:tr>
        <w:trPr>
          <w:trHeight w:val="795" w:hRule="atLeast"/>
        </w:trPr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браузер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свиде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тельства ЭЦП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(подписания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</w:tr>
      <w:tr>
        <w:trPr>
          <w:trHeight w:val="1695" w:hRule="atLeast"/>
        </w:trPr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решение)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сообщения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сообщения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</w:tr>
      <w:tr>
        <w:trPr>
          <w:trHeight w:val="300" w:hRule="atLeast"/>
        </w:trPr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</w:tr>
      <w:tr>
        <w:trPr>
          <w:trHeight w:val="825" w:hRule="atLeast"/>
        </w:trPr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получа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теля; 3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оплатил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– если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если ЭЦП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ошибки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5"/>
        <w:gridCol w:w="2165"/>
        <w:gridCol w:w="2165"/>
        <w:gridCol w:w="2165"/>
        <w:gridCol w:w="1895"/>
        <w:gridCol w:w="1895"/>
      </w:tblGrid>
      <w:tr>
        <w:trPr>
          <w:trHeight w:val="675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ПЭП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 подлинности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получателя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ЭЦП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«Е-лицен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зирование»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рование»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лицензия)</w:t>
            </w:r>
          </w:p>
        </w:tc>
      </w:tr>
      <w:tr>
        <w:trPr>
          <w:trHeight w:val="1695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услуге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заявлению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нной услуге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</w:t>
            </w:r>
          </w:p>
        </w:tc>
      </w:tr>
      <w:tr>
        <w:trPr>
          <w:trHeight w:val="30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переоформ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–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–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2-х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дней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325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требова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 и основа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9"/>
        <w:gridCol w:w="2035"/>
        <w:gridCol w:w="2035"/>
        <w:gridCol w:w="2289"/>
        <w:gridCol w:w="1781"/>
        <w:gridCol w:w="2291"/>
      </w:tblGrid>
      <w:tr>
        <w:trPr>
          <w:trHeight w:val="675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ние»</w:t>
            </w:r>
          </w:p>
        </w:tc>
      </w:tr>
      <w:tr>
        <w:trPr>
          <w:trHeight w:val="795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данных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ГБД ФЛ/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ЮЛ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  <w:tr>
        <w:trPr>
          <w:trHeight w:val="1695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–распорядитель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решение)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услуге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запроса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</w:p>
        </w:tc>
      </w:tr>
      <w:tr>
        <w:trPr>
          <w:trHeight w:val="30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294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подлинности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логин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пароль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 2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2052"/>
        <w:gridCol w:w="2257"/>
        <w:gridCol w:w="2257"/>
        <w:gridCol w:w="2257"/>
      </w:tblGrid>
      <w:tr>
        <w:trPr>
          <w:trHeight w:val="675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  «Е-лицензи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рование»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</w:tr>
      <w:tr>
        <w:trPr>
          <w:trHeight w:val="795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запроса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прикреплением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«Е-лицензиро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вание»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  ИС ГБД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услуге в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ИС ГБД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лицензия)</w:t>
            </w:r>
          </w:p>
        </w:tc>
      </w:tr>
      <w:tr>
        <w:trPr>
          <w:trHeight w:val="1695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решение)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заявлению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</w:t>
            </w:r>
          </w:p>
        </w:tc>
      </w:tr>
      <w:tr>
        <w:trPr>
          <w:trHeight w:val="300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–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 лицен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зии –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2-х рабочих дней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65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– если в ИС ГБД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Е-лицензирование»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запросу, 9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 запросу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найдены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выдача дубликатов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занятия деятельностью в области ветеринарии»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Диаграмма № 1 функционального взаимодействия при оказании 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91440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88773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773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3218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218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выдача дубликатов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занятия деятельностью в области ветеринарии»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 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 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2012 года № 336 </w:t>
      </w:r>
    </w:p>
    <w:bookmarkEnd w:id="15"/>
    <w:bookmarkStart w:name="z1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</w:t>
      </w:r>
      <w:r>
        <w:br/>
      </w:r>
      <w:r>
        <w:rPr>
          <w:rFonts w:ascii="Times New Roman"/>
          <w:b/>
          <w:i w:val="false"/>
          <w:color w:val="000000"/>
        </w:rPr>
        <w:t>
лицензии на оказание услуг по складской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
с выдачей зерновых расписок»</w:t>
      </w:r>
    </w:p>
    <w:bookmarkEnd w:id="16"/>
    <w:bookmarkStart w:name="z6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лицензии, переоформление, выдача дубликатов лицензии на оказание услуг по складской деятельности с выдачей зерновых расписок» (далее – электронная государственная услуга) оказывается местным исполнительным органом области (управлением сельского хозяйства Восточно-Казахстанской области) (далее – услугодатель), по адресу: город Усть-Каменогорск, улица Головкова, 38/40, а также через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«электронного правительства»: www.e.gov.kz или веб-портал «Е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лицензирование»: www.elicense.kz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оказание услуг по складской деятельности с выдачей зерновых расписок», утвержденного постановлением Правительства Республики Казахстан от 31 августа 2012 года № 1108.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информационная система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система, предназначенная для хранения, обработки, поиска, распространения, передачи и предоставления информации с применением аппаратно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веб-портал «электронного правительства»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«Е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шлюз «электронного правительства»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платежный шлюз «электронного правительства»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 и «электронного правительства» при осуществлении платежей физических и юридических лиц (далее – ПШЭП);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«Юридические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бизнес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пользователь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транзакционная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электронный 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в котором информация представлена в электронно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электронная государственная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электронная лицензия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СФЕ – структурно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функциональные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ЕНИС – Единая нотариальная информационная система.</w:t>
      </w:r>
    </w:p>
    <w:bookmarkEnd w:id="18"/>
    <w:bookmarkStart w:name="z6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19"/>
    <w:bookmarkStart w:name="z6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(далее - получатель) осуществляет регистрацию на ПЭП с помощью своего регистрационного свидетельства ЭЦП, которое хранится в интернет-браузере компьютера получателя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получателя регистрационного свидетельства ЭЦП, процесс ввода 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логин (БИН)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процесс 5 – формирование сообщения об отказе в запрашиваемой услуге, в связи с отсутствием оплаты за оказание услуги в ИС ГБД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БИН, указанным в запросе и БИН, указанным в регистрационном свидетельстве ЭЦП);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процесс 9 – регистрация электронного документа (запроса получателя) в ИС ГБД «Е-лицензирование» и обработка запроса в ИС ГБД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процесс 10 – формирование сообщения об отказе в запрашиваемой услуге в связи с имеющимися нарушениями в данных получателя в ИС ГБД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получателем результата услуги (электронная лицензия), сформированного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4 – направление запроса через ШЭП в ГБД ЮЛ о данных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получателя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получателя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8 – формирование сообщения об отказе в запрашиваемой услуге в связи с имеющимися нарушениями в данных получателя в ИС ГБД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9 – получение получателем результата услуги (электронная лицензия), сформированного ИС ГБД «Е-лицензирование». Электронный документ формируется с использованием ЭЦП уполномоченного лица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Экранные формы заполнения запроса и ответа на услугу на государственном и русском языках приведены на веб-портале «Электронного правительства»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Информацию об оказании электронной государственной услуге, также в случае необходимости оценки (в том числе обжалования) ее качества можно получить по телефону саll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центра: (1414).</w:t>
      </w:r>
    </w:p>
    <w:bookmarkEnd w:id="20"/>
    <w:bookmarkStart w:name="z7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21"/>
    <w:bookmarkStart w:name="z7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ГБД «Е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получателями: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Технические условия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22"/>
    <w:bookmarkStart w:name="z1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выдача дубликатов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оказание услуг по складской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выдачей зерновых расписок»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3"/>
        <w:gridCol w:w="1967"/>
        <w:gridCol w:w="1835"/>
        <w:gridCol w:w="1967"/>
        <w:gridCol w:w="1312"/>
        <w:gridCol w:w="1312"/>
        <w:gridCol w:w="1574"/>
      </w:tblGrid>
      <w:tr>
        <w:trPr>
          <w:trHeight w:val="67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</w:tr>
      <w:tr>
        <w:trPr>
          <w:trHeight w:val="79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браузер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свиде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 ЭЦП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(подпи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</w:tr>
      <w:tr>
        <w:trPr>
          <w:trHeight w:val="169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сообщения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нной услуге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сообщения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</w:tr>
      <w:tr>
        <w:trPr>
          <w:trHeight w:val="82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получа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теля; 3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оплатил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– если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если ЭЦП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ошибки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5"/>
        <w:gridCol w:w="2165"/>
        <w:gridCol w:w="2165"/>
        <w:gridCol w:w="2165"/>
        <w:gridCol w:w="1895"/>
        <w:gridCol w:w="1895"/>
      </w:tblGrid>
      <w:tr>
        <w:trPr>
          <w:trHeight w:val="675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ПЭП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 подлинности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ЭЦП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«Е-лицен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зирование»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рование»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лицензия)</w:t>
            </w:r>
          </w:p>
        </w:tc>
      </w:tr>
      <w:tr>
        <w:trPr>
          <w:trHeight w:val="1695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услуге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заявлению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нной услуге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</w:t>
            </w:r>
          </w:p>
        </w:tc>
      </w:tr>
      <w:tr>
        <w:trPr>
          <w:trHeight w:val="30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переоформ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–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–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2-х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дней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25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 и основа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9"/>
        <w:gridCol w:w="2035"/>
        <w:gridCol w:w="2035"/>
        <w:gridCol w:w="2289"/>
        <w:gridCol w:w="1781"/>
        <w:gridCol w:w="2291"/>
      </w:tblGrid>
      <w:tr>
        <w:trPr>
          <w:trHeight w:val="675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ЮЛ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ние»</w:t>
            </w:r>
          </w:p>
        </w:tc>
      </w:tr>
      <w:tr>
        <w:trPr>
          <w:trHeight w:val="795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данных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ГБД ЮЛ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  <w:tr>
        <w:trPr>
          <w:trHeight w:val="1695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–распорядитель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решение)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услуге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ия запроса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</w:p>
        </w:tc>
      </w:tr>
      <w:tr>
        <w:trPr>
          <w:trHeight w:val="30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282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подлинности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логин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пароль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2052"/>
        <w:gridCol w:w="2257"/>
        <w:gridCol w:w="2257"/>
        <w:gridCol w:w="2257"/>
      </w:tblGrid>
      <w:tr>
        <w:trPr>
          <w:trHeight w:val="675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</w:tr>
      <w:tr>
        <w:trPr>
          <w:trHeight w:val="795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«Е-лицензиро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вание» и 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 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сообщения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отказе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запрашиваемой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имеющимися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нарушениями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ИС ГБД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лицензия)</w:t>
            </w:r>
          </w:p>
        </w:tc>
      </w:tr>
      <w:tr>
        <w:trPr>
          <w:trHeight w:val="1695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решение)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заявлению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сообщения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отказе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запрашиваемой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</w:t>
            </w:r>
          </w:p>
        </w:tc>
      </w:tr>
      <w:tr>
        <w:trPr>
          <w:trHeight w:val="300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–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дубликата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лицензии –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течение 2-х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дней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65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в 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 запросу,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– если 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запросу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найдены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выдача дубликатов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оказание услуг по складской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выдачей зерновых расписок» </w:t>
      </w:r>
    </w:p>
    <w:bookmarkEnd w:id="24"/>
    <w:bookmarkStart w:name="z1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Диаграмма № 1 функционального взаимодействия при оказании 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95885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81280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280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3218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218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выдача дубликатов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оказание услуг по складской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выдачей зерновых расписок» 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 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 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2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№ 336</w:t>
      </w:r>
    </w:p>
    <w:bookmarkEnd w:id="28"/>
    <w:bookmarkStart w:name="z2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 на</w:t>
      </w:r>
      <w:r>
        <w:br/>
      </w:r>
      <w:r>
        <w:rPr>
          <w:rFonts w:ascii="Times New Roman"/>
          <w:b/>
          <w:i w:val="false"/>
          <w:color w:val="000000"/>
        </w:rPr>
        <w:t>
  осуществление деятельности по применению пестицидов</w:t>
      </w:r>
      <w:r>
        <w:br/>
      </w:r>
      <w:r>
        <w:rPr>
          <w:rFonts w:ascii="Times New Roman"/>
          <w:b/>
          <w:i w:val="false"/>
          <w:color w:val="000000"/>
        </w:rPr>
        <w:t>
(ядохимикатов) аэрозольным и фумигационным способами»</w:t>
      </w:r>
    </w:p>
    <w:bookmarkEnd w:id="29"/>
    <w:bookmarkStart w:name="z8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0"/>
    <w:bookmarkStart w:name="z8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лицензии, переоформление, выдача дубликатов лицензии на осуществление деятельности по применению пестицидов (ядохимикатов) аэрозольным и фумигационным способами» (далее – электронная государственная услуга) оказывается местным исполнительным органом области (управлением сельского хозяйства Восточно-Казахстанской области) (далее – услугодатель), по адресу: город Усть-Каменогорск, улица Головкова, 38/40, а также через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«электронного правительства»: www.e.gov.kz или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«Е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лицензирование»: www.elicense.kz (далее – ПЭП).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осуществление деятельности по применению пестицидов (ядохимикатов) аэрозольным и фумигационным способами», утвержденного постановлением Правительства Республики Казахстан от 31 августа 2012 года № 1108.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информационная система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система, предназначенная для хранения, обработки, поиска, распространения, передачи и предоставления информации с применением аппаратно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веб-портал «электронного правительства»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«Е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шлюз «электронного правительства»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платежный шлюз «электронного правительства»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 и «электронного правительства»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база данных «Юридические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пользователь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транзакционная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электронный 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в котором информация представлена в электронно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электронная государственная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электронная лицензия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СФЕ – структурно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функциональные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ЕНИС – Единая нотариальная информационная система.</w:t>
      </w:r>
    </w:p>
    <w:bookmarkEnd w:id="31"/>
    <w:bookmarkStart w:name="z8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32"/>
    <w:bookmarkStart w:name="z8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(далее - получатель) осуществляет регистрацию на ПЭП с помощью своего регистрационного свидетельства ЭЦП, которое хранится в интернет-браузере компьютера получателя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получателя регистрационного свидетельства ЭЦП, процесс ввода 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получателя)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процесс 10 – формирование сообщения об отказе в запрашиваемой услуге в связи с имеющимися нарушениями в данных получателя в ИС ГБД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получателем результата услуги (электронная лицензия), сформированного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ФЛ/ГБД ЮЛ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условие 2 – проверка наличия данных получателя в ГБД ФЛ/ГБД ЮЛ;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8 – формирование сообщения об отказе в запрашиваемой услуге в связи с имеющимися нарушениями в данных получателя в ИС ГБД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9 – получение получателем результата услуги (электронная лицензия), сформированного ИС ГБД «Е-лицензирование». Электронный документ формируется с использованием ЭЦП уполномоченного лица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Экранные формы заполнения запроса и ответа на услугу на государственном и русском языках приведены на веб-портале «Электронного правительства»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Информацию об оказании электронной государственной услуге, также в случае необходимости оценки (в том числе обжалования) ее качества можно получить по телефону саll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центра: (1414). </w:t>
      </w:r>
    </w:p>
    <w:bookmarkEnd w:id="33"/>
    <w:bookmarkStart w:name="z2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3. Описание порядка взаимодействия в процессе оказания 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34"/>
    <w:bookmarkStart w:name="z9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ГБД «Е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получателями: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Технические условия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35"/>
    <w:bookmarkStart w:name="z2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выдача дубликатов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осуществление деятельности по применению  пестицидов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(ядохимикатов) аэрозольным и фумигационным способами» </w:t>
      </w:r>
    </w:p>
    <w:bookmarkEnd w:id="36"/>
    <w:bookmarkStart w:name="z2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2"/>
        <w:gridCol w:w="2074"/>
        <w:gridCol w:w="1935"/>
        <w:gridCol w:w="2074"/>
        <w:gridCol w:w="1382"/>
        <w:gridCol w:w="1383"/>
        <w:gridCol w:w="1660"/>
      </w:tblGrid>
      <w:tr>
        <w:trPr>
          <w:trHeight w:val="675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Получатель  </w:t>
            </w:r>
          </w:p>
        </w:tc>
      </w:tr>
      <w:tr>
        <w:trPr>
          <w:trHeight w:val="795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браузер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свиде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 ЭЦП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(подпи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</w:tr>
      <w:tr>
        <w:trPr>
          <w:trHeight w:val="1695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решение)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сообщения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нной услуге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сообщения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запроса</w:t>
            </w:r>
          </w:p>
        </w:tc>
      </w:tr>
      <w:tr>
        <w:trPr>
          <w:trHeight w:val="30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</w:tr>
      <w:tr>
        <w:trPr>
          <w:trHeight w:val="825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получа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теля; 3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оплатил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если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ошибки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5"/>
        <w:gridCol w:w="2165"/>
        <w:gridCol w:w="2165"/>
        <w:gridCol w:w="2165"/>
        <w:gridCol w:w="1895"/>
        <w:gridCol w:w="1895"/>
      </w:tblGrid>
      <w:tr>
        <w:trPr>
          <w:trHeight w:val="675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ПЭП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 подлинности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получателя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ЭЦП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«Е-лицен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зирование»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рование»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лицензия)</w:t>
            </w:r>
          </w:p>
        </w:tc>
      </w:tr>
      <w:tr>
        <w:trPr>
          <w:trHeight w:val="1695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услуге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заявлению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нной услуге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</w:t>
            </w:r>
          </w:p>
        </w:tc>
      </w:tr>
      <w:tr>
        <w:trPr>
          <w:trHeight w:val="30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переоформ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–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–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2-х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дней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25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требовани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 и основа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9"/>
        <w:gridCol w:w="2035"/>
        <w:gridCol w:w="2035"/>
        <w:gridCol w:w="2289"/>
        <w:gridCol w:w="1781"/>
        <w:gridCol w:w="2291"/>
      </w:tblGrid>
      <w:tr>
        <w:trPr>
          <w:trHeight w:val="675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ние»</w:t>
            </w:r>
          </w:p>
        </w:tc>
      </w:tr>
      <w:tr>
        <w:trPr>
          <w:trHeight w:val="795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данных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ГБД ФЛ/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ЮЛ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  <w:tr>
        <w:trPr>
          <w:trHeight w:val="1695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–распорядитель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решение)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услуге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запроса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</w:p>
        </w:tc>
      </w:tr>
      <w:tr>
        <w:trPr>
          <w:trHeight w:val="30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282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1 -проверка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подлинности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логин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пароль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2085"/>
        <w:gridCol w:w="2294"/>
        <w:gridCol w:w="2294"/>
        <w:gridCol w:w="2294"/>
      </w:tblGrid>
      <w:tr>
        <w:trPr>
          <w:trHeight w:val="675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  «Е-лицензи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рование»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</w:tr>
      <w:tr>
        <w:trPr>
          <w:trHeight w:val="795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запроса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прикреплением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«Е-лицензирование»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услуге в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лицензия)</w:t>
            </w:r>
          </w:p>
        </w:tc>
      </w:tr>
      <w:tr>
        <w:trPr>
          <w:trHeight w:val="1695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–распорядительное решение)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заявлению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</w:t>
            </w:r>
          </w:p>
        </w:tc>
      </w:tr>
      <w:tr>
        <w:trPr>
          <w:trHeight w:val="30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–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 лицензии –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2-х рабочих дней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65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Е-лицензирование»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запросу, 9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 запросу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найдены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выдача дубликатов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осуществление деятельности по применению  пестицидов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(ядохимикатов) аэрозольным и фумигационным способами» </w:t>
      </w:r>
    </w:p>
    <w:bookmarkEnd w:id="38"/>
    <w:bookmarkStart w:name="z2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95758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758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93599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3599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3218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3218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выдача дубликатов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осуществление деятельности по применению  пестицидов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(ядохимикатов) аэрозольным и фумигационным способами»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 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 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9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2012 года № 336 </w:t>
      </w:r>
    </w:p>
    <w:bookmarkEnd w:id="42"/>
    <w:bookmarkStart w:name="z2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 на</w:t>
      </w:r>
      <w:r>
        <w:br/>
      </w:r>
      <w:r>
        <w:rPr>
          <w:rFonts w:ascii="Times New Roman"/>
          <w:b/>
          <w:i w:val="false"/>
          <w:color w:val="000000"/>
        </w:rPr>
        <w:t>
осуществление деятельности по производству (формуляции)</w:t>
      </w:r>
      <w:r>
        <w:br/>
      </w:r>
      <w:r>
        <w:rPr>
          <w:rFonts w:ascii="Times New Roman"/>
          <w:b/>
          <w:i w:val="false"/>
          <w:color w:val="000000"/>
        </w:rPr>
        <w:t>
пестицидов (ядохимикатов)»</w:t>
      </w:r>
    </w:p>
    <w:bookmarkEnd w:id="43"/>
    <w:bookmarkStart w:name="z9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4"/>
    <w:bookmarkStart w:name="z9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лицензии, переоформление, выдача дубликатов лицензии на осуществление деятельности по производству (формуляции) пестицидов (ядохимикатов)» (далее – электронная государственная услуга) оказывается местным исполнительным органом области (управлением сельского хозяйства Восточно-Казахстанской области) (далее – услугодатель), по адресу: город Усть-Каменогорск, улица Головкова, 38/40, а также через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портал «электронного правительства»: www.e.gov.kz или веб-портал «Е-лицензирование»: www.elicense.kz (далее – ПЭП).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осуществление деятельности по производству (формуляции) пестицидов (ядохимикатов)», утвержденного постановлением Правительства Республики Казахстан от 31 августа 2012 года № 1108.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информационная система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система, предназначенная для хранения, обработки, поиска, распространения, передачи и предоставления информации с применением аппаратно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веб-портал «электронного правительства»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«Е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шлюз «электронного правительства»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платежный шлюз «электронного правительства»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 и «электронного правительства»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база данных «Юридические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пользователь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транзакционная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электронный 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в котором информация представлена в электронно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электронная государственная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электронная лицензия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СФЕ – структурно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функциональные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ЕНИС – Единая нотариальная информационная система.</w:t>
      </w:r>
    </w:p>
    <w:bookmarkEnd w:id="45"/>
    <w:bookmarkStart w:name="z10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46"/>
    <w:bookmarkStart w:name="z10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получатель государственной услуги (далее - получатель) осуществляет регистрацию на ПЭП с помощью своего регистрационного свидетельства ЭЦП, которое хранится в интернет-браузере компьютера получателя (осуществляется для незарегистрированных получателей на ПЭП);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получателя регистрационного свидетельства ЭЦП, процесс ввода 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 и ИИН/БИН, указанным в регистрационном свидетельстве ЭЦП);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получателя)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процесс 10 – формирование сообщения об отказе в запрашиваемой услуге в связи с имеющимися нарушениями в данных получателя в ИС ГБД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получателем результата услуги (электронная лицензия), сформированного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ФЛ/ГБД ЮЛ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8 – формирование сообщения об отказе в запрашиваемой услуге в связи с имеющимися нарушениями в данных получателя в ИС ГБД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получателем результата услуги (электронная лицензия), сформированного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Экранные формы заполнения запроса и ответа на услугу на государственном и русском языках приведены на веб-портале «Электронного правительства»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Информацию об оказании электронной государственной услуге, также в случае необходимости оценки (в том числе обжалования) ее качества можно получить по телефону саll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центра: (1414).</w:t>
      </w:r>
    </w:p>
    <w:bookmarkEnd w:id="47"/>
    <w:bookmarkStart w:name="z11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48"/>
    <w:bookmarkStart w:name="z11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ГБД «Е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получателями: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Технические условия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49"/>
    <w:bookmarkStart w:name="z3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выдача дубликатов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осуществление деятельности по производству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(формуляции) пестицидов (ядохимикатов)»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2"/>
        <w:gridCol w:w="2074"/>
        <w:gridCol w:w="1935"/>
        <w:gridCol w:w="2074"/>
        <w:gridCol w:w="1382"/>
        <w:gridCol w:w="1383"/>
        <w:gridCol w:w="1660"/>
      </w:tblGrid>
      <w:tr>
        <w:trPr>
          <w:trHeight w:val="675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Получатель  </w:t>
            </w:r>
          </w:p>
        </w:tc>
      </w:tr>
      <w:tr>
        <w:trPr>
          <w:trHeight w:val="795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браузер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свиде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тельства ЭЦП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(подпи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</w:tr>
      <w:tr>
        <w:trPr>
          <w:trHeight w:val="1695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решение)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сообщения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нной услуге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сообщения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</w:tr>
      <w:tr>
        <w:trPr>
          <w:trHeight w:val="30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</w:tr>
      <w:tr>
        <w:trPr>
          <w:trHeight w:val="825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получа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теля; 3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– если 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оплатил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если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ошибки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5"/>
        <w:gridCol w:w="2165"/>
        <w:gridCol w:w="2165"/>
        <w:gridCol w:w="2165"/>
        <w:gridCol w:w="1895"/>
        <w:gridCol w:w="1895"/>
      </w:tblGrid>
      <w:tr>
        <w:trPr>
          <w:trHeight w:val="675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ПЭП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 подлинности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получателя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ЭЦП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«Е-лицен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зирование»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рование»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лицензия)</w:t>
            </w:r>
          </w:p>
        </w:tc>
      </w:tr>
      <w:tr>
        <w:trPr>
          <w:trHeight w:val="1695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услуге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заявлению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нной услуге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</w:t>
            </w:r>
          </w:p>
        </w:tc>
      </w:tr>
      <w:tr>
        <w:trPr>
          <w:trHeight w:val="30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переоформ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–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–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2-х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дней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25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основа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ниям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9"/>
        <w:gridCol w:w="2035"/>
        <w:gridCol w:w="2035"/>
        <w:gridCol w:w="2289"/>
        <w:gridCol w:w="1781"/>
        <w:gridCol w:w="2291"/>
      </w:tblGrid>
      <w:tr>
        <w:trPr>
          <w:trHeight w:val="675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ЮЛ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ние»</w:t>
            </w:r>
          </w:p>
        </w:tc>
      </w:tr>
      <w:tr>
        <w:trPr>
          <w:trHeight w:val="795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данных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ГБД ФЛ/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ЮЛ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  <w:tr>
        <w:trPr>
          <w:trHeight w:val="1695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–распорядитель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решение)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услуге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запроса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</w:p>
        </w:tc>
      </w:tr>
      <w:tr>
        <w:trPr>
          <w:trHeight w:val="30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282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1 -проверка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подлинности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логин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пароль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0"/>
        <w:gridCol w:w="2446"/>
        <w:gridCol w:w="2691"/>
        <w:gridCol w:w="2691"/>
        <w:gridCol w:w="2692"/>
      </w:tblGrid>
      <w:tr>
        <w:trPr>
          <w:trHeight w:val="675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  «Е-лицензирование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</w:tr>
      <w:tr>
        <w:trPr>
          <w:trHeight w:val="795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запроса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прикреплением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«Е-лицензиро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вание»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услуге в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лицензия)</w:t>
            </w:r>
          </w:p>
        </w:tc>
      </w:tr>
      <w:tr>
        <w:trPr>
          <w:trHeight w:val="1695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решение)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заявлению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</w:t>
            </w:r>
          </w:p>
        </w:tc>
      </w:tr>
      <w:tr>
        <w:trPr>
          <w:trHeight w:val="30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–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 лицен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зии –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2-х рабочих дней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65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Е-лицензирование»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запросу, 9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 запросу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найдены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выдача дубликатов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осуществление деятельности по производству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(формуляции) пестицидов (ядохимикатов)» </w:t>
      </w:r>
    </w:p>
    <w:bookmarkEnd w:id="51"/>
    <w:bookmarkStart w:name="z3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9105900" cy="541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059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92329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2329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3218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3218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выдача дубликатов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осуществление деятельности по производству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(формуляции) пестицидов (ядохимикатов)» 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 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 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3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2012 года № 336 </w:t>
      </w:r>
    </w:p>
    <w:bookmarkEnd w:id="55"/>
    <w:bookmarkStart w:name="z3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«Выдача лицензии, переоформление, выдача дубликатов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лицензии на осуществление деятельности </w:t>
      </w:r>
      <w:r>
        <w:br/>
      </w:r>
      <w:r>
        <w:rPr>
          <w:rFonts w:ascii="Times New Roman"/>
          <w:b/>
          <w:i w:val="false"/>
          <w:color w:val="000000"/>
        </w:rPr>
        <w:t>
по реализации пестицидов (ядохимикатов)»</w:t>
      </w:r>
    </w:p>
    <w:bookmarkEnd w:id="56"/>
    <w:bookmarkStart w:name="z11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7"/>
    <w:bookmarkStart w:name="z11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лицензии, переоформление, выдача дубликатов лицензии на осуществление деятельности по реализации пестицидов (ядохимикатов)» (далее – электронная государственная услуга) оказывается местным исполнительным органом области (управлением сельского хозяйства Восточно-Казахстанской области) (далее – услугодатель), по адресу: город Усть-Каменогорск, улица Головкова, 38/40, а также через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«электронного правительства»: www.e.gov.kz или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«Е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лицензирование»: www.elicense.kz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осуществление деятельности по реализации пестицидов (ядохимикатов)», утвержденного постановлением Правительства Республики Казахстан от 31 августа 2012 года № 1108.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информационная система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система, предназначенная для хранения, обработки, поиска, распространения, передачи и предоставления информации с применением аппаратно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веб-портал «электронного правительства»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«Е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шлюз «электронного правительства»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платежный шлюз «электронного правительства»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 и «электронного правительства»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база данных «Юридические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пользователь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транзакционная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электронный 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в котором информация представлена в электронно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электронная государственная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электронная лицензия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СФЕ – структурно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функциональные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ЕНИС – Единая нотариальная информационная система.</w:t>
      </w:r>
    </w:p>
    <w:bookmarkEnd w:id="58"/>
    <w:bookmarkStart w:name="z12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9"/>
    <w:bookmarkStart w:name="z12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получатель государственной услуги (далее - получатель) осуществляет регистрацию на ПЭП с помощью своего регистрационного свидетельства ЭЦП, которое хранится в интернет-браузере компьютера получателя (осуществляется для незарегистрированных получателей на ПЭП);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получателя регистрационного свидетельства ЭЦП, процесс ввода 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 и ИИН/БИН,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получателя)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процесс 10 – формирование сообщения об отказе в запрашиваемой услуге в связи с имеющимися нарушениями в данных получателя в ИС ГБД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получателем результата услуги (электронная лицензия), сформированного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ФЛ/ГБД ЮЛ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8 – формирование сообщения об отказе в запрашиваемой услуге в связи с имеющимися нарушениями в данных получателя в ИС ГБД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получателем результата услуги (электронная лицензия), сформированного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Экранные формы заполнения запроса и ответа на услугу на государственном и русском языках приведены на веб-портале «Электронного правительства»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Информацию об оказании электронной государственной услуге, также в случае необходимости оценки (в том числе обжалования) ее качества можно получить по телефону саll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центра: (1414).</w:t>
      </w:r>
    </w:p>
    <w:bookmarkEnd w:id="60"/>
    <w:bookmarkStart w:name="z12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61"/>
    <w:bookmarkStart w:name="z12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ГБД «Е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получателями: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Технические условия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62"/>
    <w:bookmarkStart w:name="z3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выдача дубликатов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осуществление деятельности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пестицидов (ядохимикатов)» 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2"/>
        <w:gridCol w:w="2074"/>
        <w:gridCol w:w="1935"/>
        <w:gridCol w:w="2074"/>
        <w:gridCol w:w="1382"/>
        <w:gridCol w:w="1383"/>
        <w:gridCol w:w="1660"/>
      </w:tblGrid>
      <w:tr>
        <w:trPr>
          <w:trHeight w:val="675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Получатель  </w:t>
            </w:r>
          </w:p>
        </w:tc>
      </w:tr>
      <w:tr>
        <w:trPr>
          <w:trHeight w:val="795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браузер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регистрационного свидетельства ЭЦП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(подписания)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</w:tr>
      <w:tr>
        <w:trPr>
          <w:trHeight w:val="1695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сообщения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30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</w:tr>
      <w:tr>
        <w:trPr>
          <w:trHeight w:val="825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получателя; 3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оплатил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если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ошибки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5"/>
        <w:gridCol w:w="2165"/>
        <w:gridCol w:w="2165"/>
        <w:gridCol w:w="2165"/>
        <w:gridCol w:w="1895"/>
        <w:gridCol w:w="1895"/>
      </w:tblGrid>
      <w:tr>
        <w:trPr>
          <w:trHeight w:val="675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ПЭП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подтверждением подлинности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получателя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ЭЦП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«Е-лицензирование»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«Е-лицензирование»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лицензия)</w:t>
            </w:r>
          </w:p>
        </w:tc>
      </w:tr>
      <w:tr>
        <w:trPr>
          <w:trHeight w:val="1695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заявлению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услуге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</w:t>
            </w:r>
          </w:p>
        </w:tc>
      </w:tr>
      <w:tr>
        <w:trPr>
          <w:trHeight w:val="30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–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–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2-х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дней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25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 и основаниям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9"/>
        <w:gridCol w:w="2035"/>
        <w:gridCol w:w="2035"/>
        <w:gridCol w:w="2289"/>
        <w:gridCol w:w="1781"/>
        <w:gridCol w:w="2291"/>
      </w:tblGrid>
      <w:tr>
        <w:trPr>
          <w:trHeight w:val="675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ЮЛ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</w:tr>
      <w:tr>
        <w:trPr>
          <w:trHeight w:val="795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данных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ГБД ФЛ/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  <w:tr>
        <w:trPr>
          <w:trHeight w:val="1695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</w:p>
        </w:tc>
      </w:tr>
      <w:tr>
        <w:trPr>
          <w:trHeight w:val="30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282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подлинности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логин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пароль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0"/>
        <w:gridCol w:w="2446"/>
        <w:gridCol w:w="2691"/>
        <w:gridCol w:w="2691"/>
        <w:gridCol w:w="2692"/>
      </w:tblGrid>
      <w:tr>
        <w:trPr>
          <w:trHeight w:val="675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  «Е-лицензи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рование»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</w:tr>
      <w:tr>
        <w:trPr>
          <w:trHeight w:val="795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запроса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прикреплением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«Е-лицензирование»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услуге в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лицензия)</w:t>
            </w:r>
          </w:p>
        </w:tc>
      </w:tr>
      <w:tr>
        <w:trPr>
          <w:trHeight w:val="1695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заявлению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</w:t>
            </w:r>
          </w:p>
        </w:tc>
      </w:tr>
      <w:tr>
        <w:trPr>
          <w:trHeight w:val="30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–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 лицензии –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2-х рабочих дней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65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Е-лицензирование»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запросу, 9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 запросу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найдены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выдача дубликатов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осуществление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реализации пестицидов (ядохимикатов)» </w:t>
      </w:r>
    </w:p>
    <w:bookmarkEnd w:id="64"/>
    <w:bookmarkStart w:name="z4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Диаграмма № 1 функционального взаимодействия при оказании 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90551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0551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91694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694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3218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3218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выдача дубликатов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осуществление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реализации пестицидов (ядохимикатов)» 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 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 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