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a00ef" w14:textId="75a00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туризма, физической культуры и 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29 декабря 2012 года № 339. Зарегистрировано Департаментом юстиции Восточно-Казахстанской области 28 января 2013 года N 2855. Утратило силу - постановлением Восточно-Казахстанского областного акимата от 12 августа 2013 года № 212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Восточно-Казахстанского областного акимата от 12.08.2013 № 212.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«О местном государственном управлении и самоуправлении в Республике Казахстан», постановлениями Правительства Республики Казахстан от 20 июля 2010 года 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реестра государственных услуг, оказываемых физическим и юридическим лицам», от 27 июля 2012 года </w:t>
      </w:r>
      <w:r>
        <w:rPr>
          <w:rFonts w:ascii="Times New Roman"/>
          <w:b w:val="false"/>
          <w:i w:val="false"/>
          <w:color w:val="000000"/>
          <w:sz w:val="28"/>
        </w:rPr>
        <w:t>№ 981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стандартов государственных услуг, оказываемых Агентством Республики Казахстан по делам спорта и физической культуры, местными исполнительными органами в сфере физической культуры и спорта», от 29 августа 2012 года </w:t>
      </w:r>
      <w:r>
        <w:rPr>
          <w:rFonts w:ascii="Times New Roman"/>
          <w:b w:val="false"/>
          <w:i w:val="false"/>
          <w:color w:val="000000"/>
          <w:sz w:val="28"/>
        </w:rPr>
        <w:t>№ 1099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стандартов государственных услуг в сфере туризма»,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«Присвоение категорий спортивным сооружениям»;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«Присвоение спортивных разрядов и категорий: кандидат в мастера спорта, первый спортивный разряд, тренер высшего и среднего уровня квалификации первой категории, инструктор-спортсмен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«Представление туристской информации, в том числе о туристском потенциале, объектах туризма и лицах, осуществляющих туристскую деятельность».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Б. Сапарбаев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2012 года № 339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«Присвоение категорий спортивным сооружениям»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Государственную услугу «Присвоение категорий спортивным сооружениям» на присвоение первой, второй, третьей категорий (далее – государственная услуга) оказывает управление туризма, физической культуры и спорта Восточно-Казахстанской области (далее - местный исполнительный орган) через центры обслуживания населения (далее - Центры).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услуг, жителям отдаленных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23-1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1999 года «О физической культуре и спорте»,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«Присвоение категорий спортивным сооружениям», утвержденного постановлением Правительства Республики Казахстан от 27 июля 2012 года № 981,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спортивных сооружений, утвержденных приказом Министра туризма и спорта Республики Казахстан от 14 апреля 2011 года № 02-02-18/59, зарегистрированным в Реестре государственной регистрации нормативных правовых актов за номером 6953.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оказываемой государственной услуги является присвоение (первой, второй, третьей) категории спортивному сооружению, указанной в типовой форме паспорта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на бумажном носителе либо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физическим и юридическим лицам Республики Казахстан (далее – получатели).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Информация о месте нахождения и графике работы Центра, обращение в которые необходимо для оказания государственной услуги,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Местным исполнительным органом государственная услуга предоставляется ежедневно, за исключением выходных и праздничных дней, с 9-00 до 18-00 часов, обед с 13-00 до 14-00 часов по адресу: Восточно-Казахстанская область, город Усть-Каменогорск, ул. Карла Либкнехта,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государственная услуга оказывается ежедневно с понедельника по субботу включительно, за исключением выходных и праздничных дней, согласно трудовому законодательству в соответствии с установленным графиком работы с 9.00 часов до 20.00 часов без перерыва.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«электронной» очереди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Мобильные центры осуществляют прием документов согласно утвержденному Центром графику, но не менее шести рабочих часов в одном населенном пункте.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Информацию о порядке получения государственной услуги, в том числе о ходе оказания государственной услуги получатель может получить на веб-сайте местного исполнительного органа: www.sport.gov.kz или по телефонам: 8 7232 250668, 8 7232 252996, на стендах Центра, а также может предоставляться по телефонам, номера которых указаны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обращения получателя в Центр не превышают 7 рабочих дней (день приема и день выдачи документов не входит в срок оказания государственной услуги, при этом местный исполнительный орган представляет результат оказания государственной услуги за день до окончания срока оказания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в день обращения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Перечень оснований для отказа получателю в предоставлении государственной услуги местным исполнительным органом: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непредставление полного перечня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обнаружение недостоверных или искаженных данных в представленных документах.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отказа в приеме документов Центром является непредставление получателем документов, указанных в пункте 12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инспектором Центра получателю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об отказе в рассмотрении заявления выдается получателю в течение двух рабочих дней, в случае неполноты представления документов либо в сроки, установленные для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Этапы оказания государственной услуги с момента получения заявления от получателя о получении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подает заявление и документы в 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принимает документы, регистрирует и передает в местный исполнительный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Отправка пакета документов из Центра в местный исполнительный орган фиксируется при помощи сканера штрих-кода, позволяющего отслеживать движение документов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местного исполнительного органа фиксирует в информационной системе Центра (в случае отсутствия в местном исполнительном органе собственной информационной системы), проводит регистрацию полученных документов и передает на рассмотрение руководителю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после рассмотрения руководитель местного исполнительного органа определяет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местного исполнительного органа проверяет полноту документов и передает документы на рассмотрение комиссии местного исполнительного органа по присвоению категории спортивному сооружению (далее – комиссия);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комиссия осуществляет рассмотрение представленных документов и принимает решение о присвоении категории или об отказе в присвоении категории спортивному сооружению, которое оформляется протоколом;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местного исполнительного органа регистрирует паспорт спортивного сооружения, готовит проект приказа о присвоении категории спортивному сооружению, уведомление или мотивированный отказ в предоставлении государственной услуги. Передает руководителю местного исполнительного органа на согласование и на подпись проект приказа, паспорт спортивного сооружения, уведомление или мотивированный ответ об отказе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руководитель местного исполнительного органа подписывает приказ о присвоении категории спортивному сооружению, уведомление, паспорт спортивного сооружения либо мотивированный ответ об отказе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специалист местного исполнительного органа направляет результат оказания государственной услуги в Центр, при этом фиксируя в информационной системе Центра (в случае отсутствия в местном исполнительном органе собственной информационной системы);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инспектор Центра проверяет качество полученных документов и выдает получателю уведомление или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готового результата государственной услуги от местного исполнительного органа, Центр фиксирует поступившие документы при помощи сканера штрих-кода.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Минимальное количество лиц, осуществляющих прием документов для оказания государственной услуги на каждом этапе, составляет один сотрудник.</w:t>
      </w:r>
    </w:p>
    <w:bookmarkEnd w:id="5"/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сдаче всех необходимых документов, для получения государственной услуги, 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инспектора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получателя, фамилии, имени, отчества уполномоченного представителя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Получатель для получения государственной услуги предоставляет в Центр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присвоении категории спортивному сооружению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заполненную типовую форму паспорта спортивного сооружения;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акта технического обследования спортивного сооружения в части эксплуатационной надежности, устойчивости строительных конструкций и обеспечения необходимой степени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участвуют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 (СФЕ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местного исполнительного органа (СФЕ 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местного исполнительного органа (СФЕ 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местного исполнительного органа (СФЕ 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комиссия (СФЕ 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взаимодействия административных действий (процедур) каждой СФЕ,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"/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лица, оказывающие государственные услуги, несут ответственность за принимаемые ими решения и действия (бездействие) в ходе оказания государственных услуг, в порядке, предусмотренном законодательством Республики Казахстан.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категорий спортивным сооружениям»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форма паспорта спортивного сооружения.</w:t>
      </w:r>
      <w:r>
        <w:br/>
      </w:r>
      <w:r>
        <w:rPr>
          <w:rFonts w:ascii="Times New Roman"/>
          <w:b/>
          <w:i w:val="false"/>
          <w:color w:val="000000"/>
        </w:rPr>
        <w:t>
Наименование спортивного сооружения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2"/>
        <w:gridCol w:w="7168"/>
      </w:tblGrid>
      <w:tr>
        <w:trPr>
          <w:trHeight w:val="30" w:hRule="atLeast"/>
        </w:trPr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______________ 20 ____ года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 зарегистрирован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и подпись руководителя)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Общие сведения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Адрес (область, город, район, село, улица, дом,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телефона)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Организация, в ведении которой находится данное сооружение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Год и месяц ввода в эксплуатацию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Балансовая стоимость (млн. тенге)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Земельный участок (в га)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Сооружение специально построенное или приспособленное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Теплоснабжение (местное, централизованное)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Водоснабжение (городская сеть, артезианские колодцы,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скважины из-под естественных водоемов)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Канализационная сеть (городская, выгребная, наличие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очистных сооружений)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Вентиляция (естественная, вытяжная, приточная,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приточно-вытяжная)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11. Электроснабжение (собственный источник, централизованное)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Телефонизация (количество номеров)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Ограждение территории (бетон, металл, дерево)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Дополнительные инженерно-технические службы и устройства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(холодильные установки, мачтовые освещение, автоматическая служба)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Основные сооружения и помещения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5"/>
        <w:gridCol w:w="2853"/>
        <w:gridCol w:w="2208"/>
        <w:gridCol w:w="1294"/>
        <w:gridCol w:w="1512"/>
        <w:gridCol w:w="1707"/>
        <w:gridCol w:w="2251"/>
      </w:tblGrid>
      <w:tr>
        <w:trPr>
          <w:trHeight w:val="30" w:hRule="atLeast"/>
        </w:trPr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назначение</w:t>
            </w:r>
          </w:p>
        </w:tc>
        <w:tc>
          <w:tcPr>
            <w:tcW w:w="2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Этажность,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8"/>
        <w:gridCol w:w="2629"/>
        <w:gridCol w:w="2288"/>
        <w:gridCol w:w="2140"/>
        <w:gridCol w:w="2545"/>
      </w:tblGrid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Освещенность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Покрытие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Дренаж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Вспомогательные сооружения и помещения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4155"/>
        <w:gridCol w:w="2577"/>
        <w:gridCol w:w="2577"/>
        <w:gridCol w:w="2557"/>
      </w:tblGrid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Раздевалка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Душевые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Туалет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Фойе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Тренерская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кабинет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Радиоузел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Массажная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Баня (сауна)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Кино-лаборатория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(мастерская)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Кладовая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Жилые помещения и другие здания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2829"/>
        <w:gridCol w:w="1941"/>
        <w:gridCol w:w="1920"/>
        <w:gridCol w:w="1855"/>
        <w:gridCol w:w="1790"/>
        <w:gridCol w:w="1704"/>
      </w:tblGrid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назначение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этажей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Общежитие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Пищеблок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Столовая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Сооружения для зрителя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473"/>
        <w:gridCol w:w="1193"/>
        <w:gridCol w:w="1193"/>
        <w:gridCol w:w="1133"/>
        <w:gridCol w:w="1493"/>
        <w:gridCol w:w="2053"/>
        <w:gridCol w:w="153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конструктивные особенности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рядов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крючков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Трибуна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Балкон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Туалет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(мужской)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Туалет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(женский)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Буфет/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столовая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Фойе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Ресторан/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Сведения о спортивном сооружении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Номер и дата подписания акта государственной комиссии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приеме спортивного сооружения в эксплуатацию.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Планово-расчетные показатели количественного состава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занимающихся и суточного режима работы спортивных сооружений: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3377"/>
        <w:gridCol w:w="3018"/>
        <w:gridCol w:w="2489"/>
        <w:gridCol w:w="2955"/>
      </w:tblGrid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сооружении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(максимальное)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Раздевалка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Душевые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Туалет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Фойе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Гардероб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Тренерская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Номера и даты выдачи заключений о соответствии спортивного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сооружения санитарно-гигиеническим и противопожарным нормам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об имеющемся спортивном оборудовании и инвентаре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(составляется в произвольной форме).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Информация о доступности спортивного сооружения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посещения лицам с ограниченными возможностями (составляется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произвольной форме).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Дополнения и замечания.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Паспорт составили: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организации, в ведении которой находится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спортивное сооружение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 государственного органа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 __________ 20 ___ года</w:t>
      </w:r>
    </w:p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категорий спортивным сооружениям»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и контактные данные Центров</w:t>
      </w:r>
      <w:r>
        <w:br/>
      </w:r>
      <w:r>
        <w:rPr>
          <w:rFonts w:ascii="Times New Roman"/>
          <w:b/>
          <w:i w:val="false"/>
          <w:color w:val="000000"/>
        </w:rPr>
        <w:t>
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3907"/>
        <w:gridCol w:w="4285"/>
        <w:gridCol w:w="3657"/>
      </w:tblGrid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(филиалы,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отделы)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месторасположения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«ЦОН по Восточно-Казахстанской области»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Белинского, 37а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78-42-36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(7232) 28-94-67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отдел № 1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Сатпаева, 20/1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60-39-22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отдел № 2 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Казахстан, 99/1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57-83-88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(7232) 22-81-37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Глубокое,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Поповича, 22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(72331) 2-23-35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Зайсан,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Жангельдина, 52а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(72340) 2-67-81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Зыряновск,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Стахановская, 39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(72335) 6-02-39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Улкен–Нарын,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Абылайхана, 96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(72341) 2-23-60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Курчум,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Б. Момышулы, 77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(72339) 2-13-10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отдел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Семипалатинская, 12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(72336) 4-62-62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Аксуат,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Абылайхана, 23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(72346) 2-24-96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Молодежный, дом 9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(72338) 2-78-96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Шемонаиха, 3 мкр., 12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(72332) 3-41-00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отдел № 1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квартал, 21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33-57-97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(7222) 33-55-93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отдел № 2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Найманбаева, 161 А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52-69-29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Карауыл, ул. Кунанбаева, 12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(72252) 2-22-64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отдел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Аягоз,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Дуйсенова, 84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(72237) 5-24-32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Бескарагай,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Пушкина, 2 А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(72236) 9-06-30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с. Бородулиха, ул. Молодежная, 25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(72351) 2-20-48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Калбатау, ул. Достык, 98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(72347) 6-54-00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Курчатов,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Абая,12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(72251) 2-21-66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Кокпекты,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Шериаздана, 38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(72348) 2-21-71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Урджар,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Абылайхана, 116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(72230) 2-19-85</w:t>
            </w:r>
          </w:p>
        </w:tc>
      </w:tr>
    </w:tbl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категорий спортивным сооружениям»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последовательности и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2951"/>
        <w:gridCol w:w="1581"/>
        <w:gridCol w:w="1689"/>
        <w:gridCol w:w="2103"/>
        <w:gridCol w:w="2430"/>
        <w:gridCol w:w="1452"/>
      </w:tblGrid>
      <w:tr>
        <w:trPr>
          <w:trHeight w:val="28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40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1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местного  исполнительного органа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местного исполнительного органа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местного  исполнительного органа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</w:tr>
      <w:tr>
        <w:trPr>
          <w:trHeight w:val="124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 для оказания государственной услуги и  дальнейшая  передача этих документов в местный исполнительный орган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документов. Передача документов на рассмотрение руководителю местного исполнительного органа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исполнителя местного исполнительного органа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документов и передача документов на рассмотрение комиссии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решения о присвоении  спортивному сооружению категории.  Оформление протокола</w:t>
            </w:r>
          </w:p>
        </w:tc>
      </w:tr>
      <w:tr>
        <w:trPr>
          <w:trHeight w:val="196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 решение)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  в журнале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руководителю местного исполнительного органа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на рассмотрение комиссии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комиссии</w:t>
            </w:r>
          </w:p>
        </w:tc>
      </w:tr>
      <w:tr>
        <w:trPr>
          <w:trHeight w:val="1545" w:hRule="atLeast"/>
        </w:trPr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 минут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 минут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 минут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4 рабочих дней со дня предоставления документов</w:t>
            </w:r>
          </w:p>
        </w:tc>
      </w:tr>
      <w:tr>
        <w:trPr>
          <w:trHeight w:val="15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оказания государственной услуги с момента обращения получателя в Центр не превышают 7 рабочих дней (день приема и день выдачи документов не входит в срок оказания государственной услуги, при этом местный исполнительный орган представляет результат оказания государственной услуги за день до окончания срока оказания услуги)</w:t>
            </w:r>
          </w:p>
        </w:tc>
      </w:tr>
      <w:tr>
        <w:trPr>
          <w:trHeight w:val="76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2804"/>
        <w:gridCol w:w="2531"/>
        <w:gridCol w:w="2182"/>
        <w:gridCol w:w="2382"/>
        <w:gridCol w:w="2233"/>
      </w:tblGrid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4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местного исполнительного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местного исполнительного органа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местного исполнительного органа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12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приказа, выписки из приказа о присвоении спортивному сооружению категории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приказа, выписки из приказа о присвоении спортивному сооружению категории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приказа, выписки из приказа о присвоении спортивному сооружению категории. Передача выписки из приказа в Центр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выписки из приказа о присвоении спортивному сооружению категории получателю</w:t>
            </w:r>
          </w:p>
        </w:tc>
      </w:tr>
      <w:tr>
        <w:trPr>
          <w:trHeight w:val="20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 решение)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выписки приказа или мотивированного ответа об отказе в  предоставлении государственной услуги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в журнале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в журнале</w:t>
            </w:r>
          </w:p>
        </w:tc>
      </w:tr>
      <w:tr>
        <w:trPr>
          <w:trHeight w:val="600" w:hRule="atLeast"/>
        </w:trPr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 минут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 минут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 минут</w:t>
            </w:r>
          </w:p>
        </w:tc>
      </w:tr>
      <w:tr>
        <w:trPr>
          <w:trHeight w:val="15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оказания государственной услуги с момента обращения получателя в Центр не превышают 7 рабочих дней (день приема и день выдачи документов не входит в срок оказания государственной услуги, при этом местный исполнительный орган представляет результат оказания государственной услуги за день до окончания срока оказания услуги) </w:t>
            </w:r>
          </w:p>
        </w:tc>
      </w:tr>
      <w:tr>
        <w:trPr>
          <w:trHeight w:val="4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4"/>
        <w:gridCol w:w="62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регистрация документов для оказания государственной услуги и дальнейшая передача этих документов в местный исполнительный орган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документов. Передача документов на рассмотрение руководителю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местного исполнительного органа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 местного исполнительного органа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полноты документов и передача документов на рассмотрение комиссии</w:t>
            </w:r>
          </w:p>
        </w:tc>
      </w:tr>
      <w:tr>
        <w:trPr>
          <w:trHeight w:val="30" w:hRule="atLeast"/>
        </w:trPr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решения о присвоении категории спортивному сооружению. Оформление протокола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проекта приказа, выписки из приказа о присвоении категории спортивному сооружению</w:t>
            </w:r>
          </w:p>
        </w:tc>
      </w:tr>
      <w:tr>
        <w:trPr>
          <w:trHeight w:val="30" w:hRule="atLeast"/>
        </w:trPr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местного исполнительного органа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приказа, выписки из приказа о присвоении спортивному сооружению категории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приказа, выписки из приказа о присвоении категории спортивному сооружению. Передача выписки из приказа в Центр</w:t>
            </w:r>
          </w:p>
        </w:tc>
      </w:tr>
      <w:tr>
        <w:trPr>
          <w:trHeight w:val="30" w:hRule="atLeast"/>
        </w:trPr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выписки приказа о присвоении спортивному сооружению категории получателю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4"/>
        <w:gridCol w:w="62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регистрация документов для оказания государственной услуги и дальнейшая передача этих документов в местный исполнительный орган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документов. Передача документов на рассмотрение руководителю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местного исполнительного органа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 местного исполнительного органа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полноты документов и передача документов на рассмотрение  комиссии</w:t>
            </w:r>
          </w:p>
        </w:tc>
      </w:tr>
      <w:tr>
        <w:trPr>
          <w:trHeight w:val="30" w:hRule="atLeast"/>
        </w:trPr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решения об отказе в присвоении категории спортивному сооружению. Оформление протокола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местного исполнительного органа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ответа об отказе в предоставлении государственной услуги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мотивированного ответа об отказе в предоставлении государственной услуги и передача его в Центр</w:t>
            </w:r>
          </w:p>
        </w:tc>
      </w:tr>
      <w:tr>
        <w:trPr>
          <w:trHeight w:val="30" w:hRule="atLeast"/>
        </w:trPr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ответа об отказе в предоставлении государственной услуги получателю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категорий спортивным сооружениям»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242300" cy="467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42300" cy="467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2012 года № 339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«Присвоение спортивных разрядов и категорий: кандидат в мастера</w:t>
      </w:r>
      <w:r>
        <w:br/>
      </w:r>
      <w:r>
        <w:rPr>
          <w:rFonts w:ascii="Times New Roman"/>
          <w:b/>
          <w:i w:val="false"/>
          <w:color w:val="000000"/>
        </w:rPr>
        <w:t>
спорта, первый спортивный разряд, тренер высшего и среднего</w:t>
      </w:r>
      <w:r>
        <w:br/>
      </w:r>
      <w:r>
        <w:rPr>
          <w:rFonts w:ascii="Times New Roman"/>
          <w:b/>
          <w:i w:val="false"/>
          <w:color w:val="000000"/>
        </w:rPr>
        <w:t>
уровня квалификации первой категории, инструктор - спортсмен</w:t>
      </w:r>
      <w:r>
        <w:br/>
      </w:r>
      <w:r>
        <w:rPr>
          <w:rFonts w:ascii="Times New Roman"/>
          <w:b/>
          <w:i w:val="false"/>
          <w:color w:val="000000"/>
        </w:rPr>
        <w:t>
высшего уровня квалификации первой категории, методист высшего</w:t>
      </w:r>
      <w:r>
        <w:br/>
      </w:r>
      <w:r>
        <w:rPr>
          <w:rFonts w:ascii="Times New Roman"/>
          <w:b/>
          <w:i w:val="false"/>
          <w:color w:val="000000"/>
        </w:rPr>
        <w:t>
и среднего уровня квалификации первой категории, судья по</w:t>
      </w:r>
      <w:r>
        <w:br/>
      </w:r>
      <w:r>
        <w:rPr>
          <w:rFonts w:ascii="Times New Roman"/>
          <w:b/>
          <w:i w:val="false"/>
          <w:color w:val="000000"/>
        </w:rPr>
        <w:t>
спорту первой категории»</w:t>
      </w:r>
    </w:p>
    <w:bookmarkStart w:name="z3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«Присвоение спортивных разрядов и категорий: кандидат в мастера спорта, первый спортивный разряд, тренер высшего и среднего уровня квалификации первой категории, инструктор-спортсмен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категории» (далее – государственная услуга) оказывается управлением туризма, физической культуры и спорта Восточно-Казахстанской области (далее - местный исполнительный орган) через центры обслуживания населения (далее - Центры).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услуг, жителям отдаленных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22-1</w:t>
      </w:r>
      <w:r>
        <w:rPr>
          <w:rFonts w:ascii="Times New Roman"/>
          <w:b w:val="false"/>
          <w:i w:val="false"/>
          <w:color w:val="000000"/>
          <w:sz w:val="28"/>
        </w:rPr>
        <w:t>, подпункта 8)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23-1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1999 года «О физической культуре и спорте»,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«Присвоение спортивных разрядов и категорий: кандидат в мастера спорта, первый спортивный разряд, тренер высшего и среднего уровня квалификации первой категории, инструктор - 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категории», утвержденного постановлением Правительства Республики Казахстан от 27 июля 2012 года № 981,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и условий аттестации гражданских служащих в сфере физической культуры и спорта, а также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квалификационных категорий тренерам, методистам, инструкторам, утвержденных приказом исполняющего обязанности Министра туризма и спорта Республики Казахстан от 5 марта 2011 года № 02-02-18/29, зарегистрированным в Реестре государственной регистрации нормативных правовых актов за номером 6864,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спортивных званий, разрядов и судейских категорий по спорту, утвержденных приказом исполняющего обязанности Министра туризма и спорта Республики Казахстан от 22 августа 2008 года № 01-08/142, зарегистрированным в Реестре государственной регистрации нормативных правовых актов за номером 5306.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оказываемой государственной услуги является выдача выписки из приказа о присвоении спортивного разряда или категории сроком на 5 лет на бумажном носителе либо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тренерам, методистам, инструкторам, спортсменам и судьям по спорту с целью официального признания спортивного разряда и квалификации (далее – получатели).</w:t>
      </w:r>
    </w:p>
    <w:bookmarkEnd w:id="16"/>
    <w:bookmarkStart w:name="z3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17"/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Информация о месте нахождения и графике работы Центров, обращение в которые необходимо для оказания государственной услуги,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Местным исполнительным органом государственная услуга предоставляется ежедневно, за исключением выходных и праздничных дней, с 9-00 до 18-00 часов, обед с 13-00 до 14-00 часов по адресу: Восточно-Казахстанская область, город Усть-Каменогорск, ул. Карла Либкнехта,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государственная услуга предоставляется ежедневно с понедельника по субботу включительно, за исключением выходных и праздничных дней, согласно трудовому законодательству в соответствии с установленным графиком работы с 9.00 часов до 20.00 часов без перерыва.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«электронной» очереди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Мобильные центры осуществляют прием документов согласно утвержденному Центром графику, но не менее шести рабочих часов в одном населенном пункте.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Информацию о порядке получения государственной услуги, в том числе о ходе оказания государственной услуги получатель может получить на веб-сайте местного исполнительного органа: www.sport.gov.kz или по телефонам: 8 7232 250668, 8 7232 252996, на стендах Центров, а также может предоставляться по телефонам, номера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обращения получателя не превышают 30 календарных дней (день приема документов не входит в срок оказания государственной услуги, при этом местный исполнительный орган представляет результат оказания государственной услуги за день до окончания срока оказания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получателя,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получателя,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Перечень оснований для отказа в предоставлении государственной услуги местным исполнительным органом в соответствии с законодательством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непредставление получателем полного перечня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обнаружение недостоверных или искаженных данных в представленных документах;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представление документов на присвоение спортивных званий спортсмену в сроки, превышающие шесть месяцев с момента выполнения соответствующего норматива или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отказа в приеме документов Центром является непредставление получателем одного из документов, указанных в пункте 12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инспектором Центра получателю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об отказе в рассмотрении заявления выдается получателю в течение двух рабочих дней, в случае неполноты предоставления документов либо в сроки, установленные для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Этапы оказания государственной услуги с момента получения заявления от получателя о получении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подает заявление и документы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принимает документы, регистрирует и направляет в местный исполнительный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Отправка пакета документов из Центра в местный исполнительный орган фиксируется при помощи сканера штрих-кода, позволяющего отслеживать движение документов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местного исполнительного органа фиксирует документы в информационной системе Центра (в случае отсутствия в местном исполнительном органе собственной информационной системы), проводит регистрацию полученных документов и передает на рассмотрение руководителю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после рассмотрения руководитель местного исполнительного органа определяет ответственного исполнителя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местного исполнительного органа проверяет полноту документов и передает документы на рассмотрение комиссии местного исполнительного органа по присвоению спортивных разрядов и категорий: кандидат в мастера спорта, первый спортивный разряд, тренер высшего и среднего уровня квалификации первой категории, инструктор - 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 (далее – комиссия);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комиссия осуществляет рассмотрение представленных документов и принимает решение о присвоении либо об отказе в присвоении спортивного разряда или категории, которое оформляется протоколом;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7) ответственный исполнитель местного исполнительного органа готовит проект приказа о присвоении спортивного разряда или категории, выписку из приказа либо мотивированный ответ об отказе в предоставлении государственной услуги. Передает руководителю местного исполнительного органа на согласование и на подпись проект приказа, выписку из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руководитель местного исполнительного органа подписывает приказ о присвоении спортивного разряда или категории, выписку из приказа либо мотивированный ответ об отказе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специалист местного исполнительного органа направляет результат оказания государственной услуги в Центр, при этом фиксируя в информационной системе Центра (в случае отсутствия в местном исполнительном органе собственной информационной системы).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готового результата государственной услуги от местного исполнительного органа, Центр фиксирует поступившие документы при помощи сканера штрих-кода;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инспектор Центра выдает получателю выписку из приказа о присвоении спортивного разряда или категории сроком на 5 лет на бумажном носителе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Минимальное количество лиц, осуществляющих прием документов для оказания государственной услуги на каждом этапе, составляет один сотрудник.</w:t>
      </w:r>
    </w:p>
    <w:bookmarkEnd w:id="18"/>
    <w:bookmarkStart w:name="z4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19"/>
    <w:bookmarkStart w:name="z4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сдаче всех необходимых документов для получения государственной услуги 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инспектора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получателя, фамилии, имени, отчества уполномоченного представителя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Получатель для получения государственной услуги предоставляет в Центр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присвоению (и/или подтверждению) спортивного звания «Кандидат в мастера спорта», спортивного разряда «Спортсмен 1 разряда»: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выписку из протокола соревнования, с указанием наименования соревнования, срока и места его проведения, подписанную главным судьей и главным секретарем соревнования;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протоколов соревнований, заверенные печатью республиканской федерации по данному виду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справку о результатах по боксу, в видах борьбы и других единоборствах, подписанную главным судьей, главным секретарем соревнований,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присвоению (и/или подтверждению) категорий «Тренер высшего уровня квалификации первой категории», «Тренер среднего уровня квалификации первой категории», «Тренер высшего уровня квалификации без категории» и «Тренер среднего уровня квалификации без категории»: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документов об образовании, повышении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трудовой книжки или трудового договора с отметкой работодателя о дате и основании его прекращения или выписки из актов работодателя, подтверждающих возникновение и прекращение трудовых отношений на основе заключения и прекращения трудового договора, или архивную справку, содержащую сведения о трудовой деятельности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удостоверения о присвоении предыдущей квалификационной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справку установленной формы о подготовке спортсменов тренером - преподавателем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(за исключением присвоения категории «Тренер высшего и среднего уровней квалификации без категории»);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протоколов соревнований, заверенные печатью республиканской федерации по данному виду спорта (за исключением присвоения квалификационной категории «Тренер высшего и среднего уровней квалификации без категории»).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документа, удостоверяющего личность получателя – физического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Присвоение категорий «Тренер высшего уровня квалификации первой категории», «Тренер среднего уровня квалификации первой категории», «Тренер высшего уровня квалификации без категории» и «Тренер среднего уровня квалификации без категории» осуществляется в соответствии с квалификационными требованиями для должностей работников организаций физической культуры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присвоению (и/или подтверждению) категорий «Методист высшего уровня квалификации первой категории» и «Методист среднего уровня квалификации первой категории»: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документов об образовании, о повышении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трудовой книжки или трудового договора с отметкой работодателя о дате и основании его прекращения или выписки из актов работодателя, подтверждающих возникновение и прекращение трудовых отношений на основе заключения и прекращения трудового договора, или архивную справку, содержащую сведения о трудовой деятельности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удостоверения о присвоении предыдущей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документа, удостоверяющего личность получателя – физического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Присвоение категорий «Методист высшего уровня квалификации первой категории» и «Методист среднего уровня квалификации первой категории» осуществляется в соответствии с квалификационными требованиями для должностей работников организаций физической культуры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 присвоению (и/или подтверждению) категории «Инструктор - спортсмен высшего уровня квалификации первой категории»: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документов об образовании, о повышении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трудовой книжки или трудового договора с отметкой работодателя о дате и основании его прекращения или выписки из актов работодателя, подтверждающих возникновение и прекращение трудовых отношений на основе заключения и прекращения трудового договора, архивную справку, содержащую сведения о трудовой деятельности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заверенное печатью ходатайство республиканской федерации по виду спорта о присвоении категории, с указанием достижений спортсмена за последние 2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удостоверения о присвоении предыдущей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документа, удостоверяющего личность получателя – физического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Присвоение категории «Инструктор - спортсмен высшего уровня квалификации первой категории» осуществляется в соответствии с квалификационными требованиями для должностей работников организаций физической культуры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 присвоению судейской категории «Судья по спорту первой категории»: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прохождение курса судейской практики в соответствии с требованиями спортивной классификации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местный исполнительный орган получает из соответствующих государственных информационных систем через информационную систему Центра 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участвуют следующие структурно-функциональные единицы (далее - СФЕ) - структурные подразделения государственных органов, принимающие участие в оказании государственной услуги на определенной стадии: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 (СФЕ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местного исполнительного органа (СФЕ 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местного исполнительного органа (СФЕ 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местного исполнительного органа (СФЕ 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комиссия (СФЕ 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взаимодействия административных действий (процедур) каждой СФЕ,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0"/>
    <w:bookmarkStart w:name="z5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21"/>
    <w:bookmarkStart w:name="z5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лица, оказывающие государственные услуги, несут ответственность за принимаемые ими решения и действия (бездействие) в ходе оказания государственных услуг, в порядке, предусмотренном законодательством Республики Казахстан.</w:t>
      </w:r>
    </w:p>
    <w:bookmarkEnd w:id="22"/>
    <w:bookmarkStart w:name="z5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«Присвоение спортивных разрядов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категорий: кандидат в мастера спорта,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первый спортивный разряд, тренер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высшего и среднего уровня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квалификации первой категории,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инструктор - спортсмен высшего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квалификации первой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методист 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первой категории, судья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спорту первой категории»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и контактные данные Центров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
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3859"/>
        <w:gridCol w:w="4214"/>
        <w:gridCol w:w="3777"/>
      </w:tblGrid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(филиалы,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отделы)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месторасположения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области»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Белинского, 37а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78-42-36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(7232) 28-94-67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отдел № 1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Сатпаева, 20/1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60-39-22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отдел № 2 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Казахстан, 99/1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57-83-88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(7232) 22-81-37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Глубокое,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Поповича, 22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(72331) 2-23-35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Зайсан,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Жангельдина, 52а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(72340) 2-67-81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Зыряновск,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Стахановская, 39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(72335) 6-02-39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Улкен–Нарын,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Абылайхана, 96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(72341) 2-23-60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Курчум,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Б. Момышулы, 77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(72339) 2-13-10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отдел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Семипалатинская, 12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(72336) 4-62-62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с. Аксуат,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Абылайхана, 23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(72346) 2-24-96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Молодежный, дом 9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(72338) 2-78-96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г. Шемонаиха,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мкр., 12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(72332) 3-41-00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отдел № 1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квартал, 21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33-57-97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(7222) 33-55-93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отдел № 2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Найманбаева, 161 А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52-69-29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Карауыл,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Кунанбаева, 12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(72252) 2-22-64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отдел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Аягоз,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Дуйсенова, 84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(72237) 5-24-32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Бескарагай,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Пушкина, 2 А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(72236) 9-06-30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Бородулиха,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Молодежная, 25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(72351) 2-20-48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Калбатау,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Достык, 98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(72347) 6-54-00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отдел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Курчатов,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Абая,12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(72251) 2-21-66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районный отдел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район, с. Кокпекты,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Шериаздана, 38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(72348) 2-21-71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Урджар,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Абылайхана, 116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(72230) 2-19-85</w:t>
            </w:r>
          </w:p>
        </w:tc>
      </w:tr>
    </w:tbl>
    <w:bookmarkStart w:name="z5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 разрядов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категорий: кандидат в мастера спорта,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первый спортивный разряд, тренер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первой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инструктор-спортсмен высшего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квалификации первой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методист 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первой категории, судья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спорту первой категории»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4"/>
        <w:gridCol w:w="3788"/>
        <w:gridCol w:w="3628"/>
      </w:tblGrid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ПРЕДСТАВЛЕНИЕ
</w:t>
            </w:r>
          </w:p>
        </w:tc>
        <w:tc>
          <w:tcPr>
            <w:tcW w:w="3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Звание</w:t>
            </w:r>
          </w:p>
        </w:tc>
        <w:tc>
          <w:tcPr>
            <w:tcW w:w="3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Цветное фото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шт.)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х 4,5</w:t>
            </w: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(заполняется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русском языках)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Представляющий регион (область, город)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Спортивная школа</w:t>
            </w: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учебы, работы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Физкультурное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занятий спортом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Домашний адрес</w:t>
            </w: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Предыдущее звание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присвоения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подтверждения</w:t>
            </w: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тренера,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Тренерская категория</w:t>
            </w:r>
          </w:p>
        </w:tc>
      </w:tr>
      <w:tr>
        <w:trPr>
          <w:trHeight w:val="30" w:hRule="atLeast"/>
        </w:trPr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Первичная физкультурная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«__» _____ 20 ___ год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(область, город)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«_» __ 20_ г.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виду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«_» __ 20_ 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поступления на рассмотрение комиссии: «__» ______ 20 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8"/>
        <w:gridCol w:w="3098"/>
        <w:gridCol w:w="3098"/>
        <w:gridCol w:w="37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показатели (нормативы)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(число месяц, год)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Ранг, 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судьи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(страна)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судья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секретарь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судья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 присвоении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(Ф.И.О.)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 отказа и отметка о нарушениях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отправки «___» ___________ 20 ___ год</w:t>
            </w:r>
          </w:p>
        </w:tc>
      </w:tr>
    </w:tbl>
    <w:bookmarkStart w:name="z5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 разрядов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категорий: кандидат в мастера спорта,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первый спортивный разряд, тренер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первой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инструктор - спортсмен высшего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квалификации первой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методист 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первой категории, судья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спорту первой категории»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результатах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Сроки и место проведения соревнования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Весовая категория до ______________________________________ кг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Занял место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спортсменов, принявших участие в данной весовой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0"/>
        <w:gridCol w:w="3392"/>
        <w:gridCol w:w="2554"/>
        <w:gridCol w:w="3057"/>
        <w:gridCol w:w="2297"/>
      </w:tblGrid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(город)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звание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</w:t>
            </w:r>
          </w:p>
        </w:tc>
      </w:tr>
      <w:tr>
        <w:trPr>
          <w:trHeight w:val="24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судья соревнований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секретарь соревнований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главного судьи соревнования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заверяется печатью проводящей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 Правилами присвоения квалификационных категорий тренерам,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методистам, инструкторам ознакомлен(а)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«_____» _____________ 20 __ года</w:t>
      </w:r>
    </w:p>
    <w:bookmarkStart w:name="z5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 разрядов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категорий: кандидат в мастера спорта,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первый спортивный разряд, тренер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первой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инструктор - спортсмен высшего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квалификации первой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методист 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первой категории, судья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спорту первой категории»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Председателю ________________________ квалификационной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(наименование ведомства или местного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по физической культуре и спорту)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(вид спорта)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рождения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Квалификационная категория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Спортивное звание _________________, почетное звание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работы, занимаемая должность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Стаж тренерско-преподавательской работы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Домашний адрес:_________________________________________________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Прошу рассмотреть вопрос присвоения мне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Основанием для присвоения квалификационной категории считаю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следующие результаты работы: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(личная подпись)</w:t>
      </w:r>
    </w:p>
    <w:bookmarkStart w:name="z5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 разрядов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категорий: кандидат в мастера спорта,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первый спортивный разряд, тренер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первой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инструктор-спортсмен высшего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квалификации первой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методист 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первой категории, судья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спорту первой категории»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  <w:r>
        <w:br/>
      </w:r>
      <w:r>
        <w:rPr>
          <w:rFonts w:ascii="Times New Roman"/>
          <w:b/>
          <w:i w:val="false"/>
          <w:color w:val="000000"/>
        </w:rPr>
        <w:t>
о подготовке спортсменов тренером-преподавателем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(фамилия, имя, отчество)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2184"/>
        <w:gridCol w:w="1285"/>
        <w:gridCol w:w="1798"/>
        <w:gridCol w:w="2056"/>
        <w:gridCol w:w="1670"/>
        <w:gridCol w:w="1542"/>
        <w:gridCol w:w="1672"/>
      </w:tblGrid>
      <w:tr>
        <w:trPr>
          <w:trHeight w:val="16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спортсмена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спортсменом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(передан)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 «____» __________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управления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 «____» __________ года</w:t>
      </w:r>
    </w:p>
    <w:bookmarkStart w:name="z5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 разрядов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категорий: кандидат в мастера спорта,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первый спортивный разряд, тренер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первой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инструктор - спортсмен высшего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квалификации первой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методист 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первой категории, судья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спорту первой категории»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для должностей</w:t>
      </w:r>
      <w:r>
        <w:br/>
      </w:r>
      <w:r>
        <w:rPr>
          <w:rFonts w:ascii="Times New Roman"/>
          <w:b/>
          <w:i w:val="false"/>
          <w:color w:val="000000"/>
        </w:rPr>
        <w:t>
работников организаций физической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1. Тренер высшего уровня квалификации первой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образование (физкультурное), стаж работы по специальности не менее 5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участника Олимпийских игр, Параолимпийских, Сурдолимпийских игр;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4-6 место на Азиатских играх, Азиатских Параолимпийских, Сурдолимпийских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участника чемпионата мира, Азии, Европы, Всемирных универсиад;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6-9 места на чемпионатах мира, Азии по видам инвалидного спорта, Всемирных играх инвалидов, Азиатских юношеских параолимпийских играх в индивидуальных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занявшего 6-9 место на комплексных международных юношеских играх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4-6 место на чемпионатах мира или Азии по видам инвалидного спорта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двух спортсменов в сборную национальную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молодежную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четырех спортсменов в сборную юношескую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передать четырех спортсменов для дальнейшего совершенствования в школы-интернаты для одаренных в спорте детей или колледж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тренерско-преподавательская работа в качестве главного, государственного, старшего тренера сборной команды страны не менее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работа в республиканском или областном уполномоченном органе по физической культуре и спорту не менее двух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 и спорте»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 «О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правах ребенка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языках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борьбе с коррупцией»</w:t>
      </w:r>
      <w:r>
        <w:rPr>
          <w:rFonts w:ascii="Times New Roman"/>
          <w:b w:val="false"/>
          <w:i w:val="false"/>
          <w:color w:val="000000"/>
          <w:sz w:val="28"/>
        </w:rPr>
        <w:t>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2. Тренер высшего уровня квалификации без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образование (физкультурное), стаж работы по специальности не менее 3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 и спорте»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правах ребенка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языках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борьбе с коррупцией»</w:t>
      </w:r>
      <w:r>
        <w:rPr>
          <w:rFonts w:ascii="Times New Roman"/>
          <w:b w:val="false"/>
          <w:i w:val="false"/>
          <w:color w:val="000000"/>
          <w:sz w:val="28"/>
        </w:rPr>
        <w:t>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3. Тренер среднего уровня квалификации первой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(физкультурное), стаж работы по специальности не менее 3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участника Олимпийских игр, Параолимпийских и Сурдолимпийских игр;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4-6 место на Азиатских играх, Азиатских параолимпийских, сурдолимпийских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участника чемпионата мира, Азии, Европы, Всемирных универсиад;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участника чемпионата мира, Азии по видам инвалидного спорта, Всемирных игр инвалидов, Азиатских юношеских параолимпийских игр в индивидуальных или игровых видах спорта, или занявшего 1 место на чемпионате мира среди молодежи и студентов;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6-9 место на комплексных международных юношеских играх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4-6 место на чемпионатах мира или Азии по видам инвалидного спорта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двух спортсменов в сборную национальную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молодежную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четырех спортсменов в сборную юношескую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передать двух спортсменов для дальнейшего совершенствования в школы-интернаты для одаренных в спорте детей или колледж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тренерско-преподавательская работа в качестве главного, государственного, старшего тренера сборной команды страны не менее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работа в республиканском или областном уполномоченном органе по физической культуре и спорту не менее двух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 и спорте»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правах ребенка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языках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борьбе с коррупцией»</w:t>
      </w:r>
      <w:r>
        <w:rPr>
          <w:rFonts w:ascii="Times New Roman"/>
          <w:b w:val="false"/>
          <w:i w:val="false"/>
          <w:color w:val="000000"/>
          <w:sz w:val="28"/>
        </w:rPr>
        <w:t>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4. Тренер среднего уровня квалификации без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 или среднее (полное) общее образование и наличие спортивного звания не ниже «Мастер спорта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 и спорте»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правах ребенка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языках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борьбе с коррупцией»</w:t>
      </w:r>
      <w:r>
        <w:rPr>
          <w:rFonts w:ascii="Times New Roman"/>
          <w:b w:val="false"/>
          <w:i w:val="false"/>
          <w:color w:val="000000"/>
          <w:sz w:val="28"/>
        </w:rPr>
        <w:t>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5. Методист высшего уровня квалификации первой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образование (физкультурное), стаж работы по специальности не менее 3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в высших учебных заведениях не менее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высшего уровня квалификации второй категории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школах высшего спортивного мастерства, преподавательская работа в высших и средних специальных учебных заведениях в течение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республиканских и областных уполномоченных органах в течение 2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 и спорте»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правах ребенка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языках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борьбе с коррупцией»</w:t>
      </w:r>
      <w:r>
        <w:rPr>
          <w:rFonts w:ascii="Times New Roman"/>
          <w:b w:val="false"/>
          <w:i w:val="false"/>
          <w:color w:val="000000"/>
          <w:sz w:val="28"/>
        </w:rPr>
        <w:t>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6. Методист высшего уровня квалификации без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образование (физкультурное).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 и спорте»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правах ребенка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языках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борьбе с коррупцией»</w:t>
      </w:r>
      <w:r>
        <w:rPr>
          <w:rFonts w:ascii="Times New Roman"/>
          <w:b w:val="false"/>
          <w:i w:val="false"/>
          <w:color w:val="000000"/>
          <w:sz w:val="28"/>
        </w:rPr>
        <w:t>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7. Методист среднего уровня квалификации первой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(физкультурное), стаж работы по специальности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не менее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среднего уровня квалификации второй категории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школах высшего спортивного мастерства в течение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республиканских и областных уполномоченных органах по физической культуре и спорту в течение 2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 и спорте»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правах ребенка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языках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борьбе с коррупцией»</w:t>
      </w:r>
      <w:r>
        <w:rPr>
          <w:rFonts w:ascii="Times New Roman"/>
          <w:b w:val="false"/>
          <w:i w:val="false"/>
          <w:color w:val="000000"/>
          <w:sz w:val="28"/>
        </w:rPr>
        <w:t>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8. Методист среднего уровня квалификации без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 или среднее (полное) общее образование, или наличие спортивного звания не ниже «Мастер спорта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 и спорте»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правах ребенка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языках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борьбе с коррупцией»</w:t>
      </w:r>
      <w:r>
        <w:rPr>
          <w:rFonts w:ascii="Times New Roman"/>
          <w:b w:val="false"/>
          <w:i w:val="false"/>
          <w:color w:val="000000"/>
          <w:sz w:val="28"/>
        </w:rPr>
        <w:t>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9. Инструктор-спортсмен высшего уровня квалификации первой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или среднее образование, в том числе занять: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составе национальной команды Республики Казахстан 4-6 место на чемпионатах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чемпионатах Азии, 3-5 место на Азиатских играх и чемпионатах Европы;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чемпионатах мира среди молодежи, 1 место на чемпионатах Азии среди молодежи по олимпийским видам спорта, 1-3 место на чемпионатах мира по неолимпийским видам спорта, 1 место на чемпионатах Азии по неолимпийским видам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 и спорте»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правах ребенка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языках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борьбе с коррупцией»</w:t>
      </w:r>
      <w:r>
        <w:rPr>
          <w:rFonts w:ascii="Times New Roman"/>
          <w:b w:val="false"/>
          <w:i w:val="false"/>
          <w:color w:val="000000"/>
          <w:sz w:val="28"/>
        </w:rPr>
        <w:t>, основ трудового законодательства, правил техники безопасности, санитарно-гигиенических норм и основ спортивной тренировки, техники безопасности при проведении учебно-тренировочных занятий, правил соревнований по виду спорта, антидопинговых правил.</w:t>
      </w:r>
    </w:p>
    <w:bookmarkStart w:name="z6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 разрядов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категорий: кандидат в мастера спорта,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первый спортивный разряд, тренер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первой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инструктор - спортсмен высшего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квалификации первой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методист 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первой категории, судья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спорту первой категории»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последовательности и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3053"/>
        <w:gridCol w:w="1630"/>
        <w:gridCol w:w="1783"/>
        <w:gridCol w:w="1936"/>
        <w:gridCol w:w="1586"/>
        <w:gridCol w:w="1937"/>
      </w:tblGrid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9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0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местного  исполнительного органа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местного исполнительного органа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местного исполнительного органа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</w:tr>
      <w:tr>
        <w:trPr>
          <w:trHeight w:val="124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 и дальнейшая передача этих документов в местный  исполнительный орган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документов. Передача документов на рассмотрение руководителю местного исполнительного органа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исполнителя местного исполнительного органа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документов и передача документов на рассмотрение комиссии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решения о присвоении  спортивного разряда или категории. Оформление протокола</w:t>
            </w:r>
          </w:p>
        </w:tc>
      </w:tr>
      <w:tr>
        <w:trPr>
          <w:trHeight w:val="180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 решение)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в журнале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руководителю местного исполнительного органа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на рассмотрение комиссии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комиссии</w:t>
            </w:r>
          </w:p>
        </w:tc>
      </w:tr>
      <w:tr>
        <w:trPr>
          <w:trHeight w:val="1515" w:hRule="atLeast"/>
        </w:trPr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 минут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 минут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 минут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28 календарных дней со дня предоставления документов</w:t>
            </w:r>
          </w:p>
        </w:tc>
      </w:tr>
      <w:tr>
        <w:trPr>
          <w:trHeight w:val="20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оказания государственной услуги с момента обращения получателя не превышают 30 календарных дней (день приема документов не входит в срок оказания государственной услуги, при этом местный исполнительный орган представляет результат оказания государственной услуги за день до окончания срока оказания услуги)</w:t>
            </w:r>
          </w:p>
        </w:tc>
      </w:tr>
      <w:tr>
        <w:trPr>
          <w:trHeight w:val="18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5 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2174"/>
        <w:gridCol w:w="2544"/>
        <w:gridCol w:w="2487"/>
        <w:gridCol w:w="2244"/>
        <w:gridCol w:w="2234"/>
      </w:tblGrid>
      <w:tr>
        <w:trPr>
          <w:trHeight w:val="28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58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94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местного исполнительного органа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местного исполнительного органа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местного исполнительного органа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124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приказа, выписки из  приказа о присвоении спортивного разряда или категории или мотивированного ответа об отказе в предоставлении государственной услуги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приказ, выписку из приказа о присвоении спортивного разряда или категории или мотивированного ответа об отказе в предоставлении государственной услуги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выписки из приказа о присвоении спортивного разряда или категории. Передача выписки из приказа в Центр или категории или мотивированного ответа об отказе в предоставлении  государственной услуги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выписки из приказа о присвоении спортивного разряда или категории или мотивированного ответа об отказе в предоставлении государственной услуги получателю</w:t>
            </w:r>
          </w:p>
        </w:tc>
      </w:tr>
      <w:tr>
        <w:trPr>
          <w:trHeight w:val="30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приказа, выписки приказа или мотивированного ответа об отказе в предоставлении государственной услуги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приказа, выписки приказа или мотивированного ответа об отказе в  предоставлении государственной услуги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журнале, передача выписки из приказа или мотивированного ответа об отказе в предоставлении государственной услуги в Центр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в журнале</w:t>
            </w:r>
          </w:p>
        </w:tc>
      </w:tr>
      <w:tr>
        <w:trPr>
          <w:trHeight w:val="675" w:hRule="atLeast"/>
        </w:trPr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 минут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 минут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 минут</w:t>
            </w:r>
          </w:p>
        </w:tc>
      </w:tr>
      <w:tr>
        <w:trPr>
          <w:trHeight w:val="20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оказания государственной услуги с момента обращения получателя не превышают 30 календарных дней (день приема документов не входит в срок оказания государственной услуги, при этом местный исполнительный орган представляет результат оказания государственной услуги за день до окончания срока оказания услуги)</w:t>
            </w:r>
          </w:p>
        </w:tc>
      </w:tr>
      <w:tr>
        <w:trPr>
          <w:trHeight w:val="64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1"/>
        <w:gridCol w:w="653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регистрация документов для оказания государственной услуги и дальнейшая передача этих документов в местный исполнительный орган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документов. Передача документов на рассмотрение руководителю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местного исполнительного органа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 местного исполнительного органа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полноты документов и передача документов на рассмотрение комиссии</w:t>
            </w:r>
          </w:p>
        </w:tc>
      </w:tr>
      <w:tr>
        <w:trPr>
          <w:trHeight w:val="30" w:hRule="atLeast"/>
        </w:trPr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решения о присвоении  спортивного разряда или категории. Оформление протокола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проекта приказа, выписки из приказа о присвоении спортивного разряда или категории</w:t>
            </w:r>
          </w:p>
        </w:tc>
      </w:tr>
      <w:tr>
        <w:trPr>
          <w:trHeight w:val="30" w:hRule="atLeast"/>
        </w:trPr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местного исполнительного органа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приказа, выписки из приказа о присвоении спортивного разряда или категории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выписки из приказа о присвоении спортивного разряда или категории. Передача выписки из приказа в Центр</w:t>
            </w:r>
          </w:p>
        </w:tc>
      </w:tr>
      <w:tr>
        <w:trPr>
          <w:trHeight w:val="30" w:hRule="atLeast"/>
        </w:trPr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выписки из приказа о присвоении спортивного разряда или категории получателю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4"/>
        <w:gridCol w:w="62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регистрация документов для оказания государственной услуги и дальнейшая передача этих документов в местный исполнительный орган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документов. Передача документов на рассмотрение руководителю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местного исполнительного органа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 местного исполнительного органа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полноты документов и передача документов на рассмотрение комиссии</w:t>
            </w:r>
          </w:p>
        </w:tc>
      </w:tr>
      <w:tr>
        <w:trPr>
          <w:trHeight w:val="30" w:hRule="atLeast"/>
        </w:trPr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решения об отказе в присвоении спортивного разряда или категории. Оформление протокола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местного исполнительного органа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мотивированный ответ об отказе в предоставлении государственной услуги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мотивированного ответа об отказе в предоставлении государственной услуги и  передача его в Центр</w:t>
            </w:r>
          </w:p>
        </w:tc>
      </w:tr>
      <w:tr>
        <w:trPr>
          <w:trHeight w:val="30" w:hRule="atLeast"/>
        </w:trPr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ответа об отказе в предоставлении государственной услуги получателю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 разрядов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категорий: кандидат в мастера спорта,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первый спортивный разряд, тренер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первой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инструктор - спортсмен высшего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квалификации первой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методист 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первой категории, судья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спорту первой категории»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436100" cy="487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4361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2012 года № 339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«Присвоение спортивных разрядов и категорий: второй и третий,</w:t>
      </w:r>
      <w:r>
        <w:br/>
      </w:r>
      <w:r>
        <w:rPr>
          <w:rFonts w:ascii="Times New Roman"/>
          <w:b/>
          <w:i w:val="false"/>
          <w:color w:val="000000"/>
        </w:rPr>
        <w:t>
первый, второй и третий юношеские, тренер высшего и среднего</w:t>
      </w:r>
      <w:r>
        <w:br/>
      </w:r>
      <w:r>
        <w:rPr>
          <w:rFonts w:ascii="Times New Roman"/>
          <w:b/>
          <w:i w:val="false"/>
          <w:color w:val="000000"/>
        </w:rPr>
        <w:t>
уровня квалификации второй категории, инструктор - спортсмен</w:t>
      </w:r>
      <w:r>
        <w:br/>
      </w:r>
      <w:r>
        <w:rPr>
          <w:rFonts w:ascii="Times New Roman"/>
          <w:b/>
          <w:i w:val="false"/>
          <w:color w:val="000000"/>
        </w:rPr>
        <w:t>
высшего уровня квалификации второй категории, методист высшего</w:t>
      </w:r>
      <w:r>
        <w:br/>
      </w:r>
      <w:r>
        <w:rPr>
          <w:rFonts w:ascii="Times New Roman"/>
          <w:b/>
          <w:i w:val="false"/>
          <w:color w:val="000000"/>
        </w:rPr>
        <w:t>
и среднего уровня квалификации второй категории, судья по</w:t>
      </w:r>
      <w:r>
        <w:br/>
      </w:r>
      <w:r>
        <w:rPr>
          <w:rFonts w:ascii="Times New Roman"/>
          <w:b/>
          <w:i w:val="false"/>
          <w:color w:val="000000"/>
        </w:rPr>
        <w:t>
спорту»</w:t>
      </w:r>
    </w:p>
    <w:bookmarkStart w:name="z6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2"/>
    <w:bookmarkStart w:name="z6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 - спортсмен высшего уровня квалификации второй категории, методист высшего и среднего уровня квалификации второй категории, судья по спорту» (далее – государственная услуга) оказывается местными исполнительными органами по вопросам физической культуры и спорта района (города областного значения) (далее – местные исполнительные органы), перечень, адреса и контактные данные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через центр обслуживания населения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услуг, жителям отдаленных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на основании статьи </w:t>
      </w:r>
      <w:r>
        <w:rPr>
          <w:rFonts w:ascii="Times New Roman"/>
          <w:b w:val="false"/>
          <w:i w:val="false"/>
          <w:color w:val="000000"/>
          <w:sz w:val="28"/>
        </w:rPr>
        <w:t>22-1</w:t>
      </w:r>
      <w:r>
        <w:rPr>
          <w:rFonts w:ascii="Times New Roman"/>
          <w:b w:val="false"/>
          <w:i w:val="false"/>
          <w:color w:val="000000"/>
          <w:sz w:val="28"/>
        </w:rPr>
        <w:t>, подпункта 6)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23-1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1999 года «О физической культуре и спорте»,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 - спортсмен высшего уровня квалификации второй категории, методист высшего и среднего уровня квалификации второй категории, судья по спорту», утвержденного постановлением Правительства Республики Казахстан от 27 июля 2012 года № 981,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и условий аттестации гражданских служащих в сфере физической культуры и спорта, а также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квалификационных категорий тренерам, методистам, инструкторам, утвержденных приказом исполняющего обязанности Министра туризма и спорта Республики Казахстан от 5 марта 2011 года № 02-02-18/29, зарегистрированным в Реестре государственной регистрации нормативных правовых актов за номером 6864,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спортивных званий, разрядов и судейских категорий по спорту, утвержденных приказом исполняющего обязанности Министра туризма и спорта Республики Казахстан от 22 августа 2008 года № 01-08/142, зарегистрированным в Реестре государственной регистрации нормативных правовых актов за номером 5306.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оказываемой государственной услуги является выдача выписки из приказа о присвоении спортивного разряда или категории сроком на 5 лет на бумажном носителе либо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тренерам, методистам, инструкторам, спортсменам и судьям по спорту с целью официального признания спортивного разряда и квалификации (далее – получатели).</w:t>
      </w:r>
    </w:p>
    <w:bookmarkEnd w:id="33"/>
    <w:bookmarkStart w:name="z6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34"/>
    <w:bookmarkStart w:name="z6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Информация о месте нахождения Центров, обращение в которые необходимо для оказания государственной услуги,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Местными исполнительными органами, местонахождение и контактные данные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государственная услуга предоставляется ежедневно, за исключением выходных и праздничных дней, с 9-00 до 18-00 часов, обед с 13-00 до 14-00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государственная услуга предоставляется ежедневно с понедельника по субботу включительно, за исключением выходных и праздничных дней, согласно трудовому законодательству в соответствии с установленным графиком работы с 9.00 часов до 20.00 часов без перерыва.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осуществляется в порядке «электронной» очереди без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Мобильные центры осуществляют прием документов согласно утвержденному Центром графику, но не менее шести рабочих часов в одном населенном пункте.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Порядок получения информации по вопросам оказания государственной услуги, в том числе о ходе оказания государственной услуги располагается на Интернет-ресурсе Агентства Республики Казахстан по делам спорта и физической культуры: www.mts.gov.kz, раздел «Государственные услуги»; на стендах местных исполнительных органов, Центра, а также может предоставляться по телефонам, номера которых указаны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обращения получателя не превышают 30 календарных дней (день приема документов не входит в срок оказания государственной услуги, при этом местный исполнительный орган представляет результат оказания государственной услуги за день до окончания срока оказания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получателя,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получателя,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Перечень оснований для отказа в предоставлении государственной услуги местным исполнительным органом в соответствии с законодательством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непредставление получателем полного перечня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обнаружение недостоверных или искаженных данных в представленных документах;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представление документов на присвоение спортивных званий спортсмену в сроки, превышающие шесть месяцев с момента выполнения соответствующего норматива или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отказа в приеме документов Центром является непредставление получателем одного из документов, указанных в пункте 12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документов, инспектором Центра получателю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об отказе в рассмотрении заявления выдается получателю в течение двух рабочих дней, в случае неполноты предоставления документов либо в сроки, установленные для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Этапы оказания государственной услуги с момента получения заявления от получателя о получении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подает заявление и документы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принимает документы, регистрирует и направляет в местный исполнительный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Отправка пакета документов из Центра в местный исполнительный орган фиксируется при помощи сканера штрих-кода, позволяющего отслеживать движение документов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местного исполнительного органа фиксирует в информационной системе Центра (в случае отсутствия в местном исполнительном органе собственной информационной системы), проводит регистрацию полученных документов и передает на рассмотрение руководителю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после рассмотрения руководитель местного исполнительного органа определяет ответственного исполнителя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местного исполнительного органа проверяет полноту документов и передает документы на рассмотрение комиссии местного исполнительного органа по присвоению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 - спортсмен высшего уровня квалификации второй категории, методист высшего и среднего уровня квалификации второй категории, судья по спорту (далее – комиссия);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комиссия осуществляет рассмотрение представленных документов и принимает решение о присвоении либо об отказе в присвоении спортивного разряда или категории, которое оформляется протоколом;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местного исполнительного органа готовит проект приказа о присвоении спортивного разряда или категории, выписку из приказа либо мотивированный ответ об отказе в предоставлении государственной услуги. Передает руководителю местного исполнительного органа на согласование и на подпись проект приказа, выписку из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руководитель местного исполнительного органа подписывает приказ о присвоении спортивного разряда или категории, выписку из приказа либо мотивированный ответ об отказе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специалист местного исполнительного органа направляет результат оказания государственной услуги в Центр, при этом фиксируя в информационной системе Центра (в случае отсутствия в местном исполнительном органе собственной информационной системы).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готового результата государственной услуги от местного исполнительного органа, Центр фиксирует поступившие документы при помощи сканера штрих-кода;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инспектор Центра проверяет качество полученных документов и выдает получателю выписку из приказа о присвоении спортивного разряда или категории сроком на 5 лет на бумажном носителе либо мотивированный ответ об отказе в предоставлении государственной услуги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Минимальное количество лиц, осуществляющих прием документов для оказания государственной услуги на каждом этапе, составляет один сотрудник.</w:t>
      </w:r>
    </w:p>
    <w:bookmarkEnd w:id="35"/>
    <w:bookmarkStart w:name="z7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36"/>
    <w:bookmarkStart w:name="z7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11. При сдаче всех необходимых документов для получения государственной услуги 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инспектора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получателя, фамилии, имени, отчества уполномоченного представителя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Получатель для получения государственной услуги предоставляет в Центр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присвоению спортивного звания «Спортсмен 1 юношеского разряда», «Спортсмен 2 юношеского разряда», «Спортсмен 3 юношеского разряда»: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выписку из протокола соревнования с указанием наименования соревнования, срока и места его проведения, подписанную главным судьей и главным секретарем соревнования;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протоколов соревнований, заверенные печатью областной федерации по данному виду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справку о результатах по боксу, в видах борьбы и других единоборствах, подписанную главным судьей, главным секретарем соревнований,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присвоению (и/или подтверждению) категорий «Тренер высшего уровня квалификации второй категории», «Тренер среднего уровня квалификации второй категории»: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документов об образовании, повышении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трудовой книжки или трудового договора с отметкой работодателя о дате и основании его прекращения или выписки из актов работодателя, подтверждающих возникновение и прекращение трудовых отношений на основе заключения и прекращения трудового договора, или архивную справку, содержащую сведения о трудовой деятельности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удостоверения о присвоении предыдущей квалификационной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справку установленной формы о подготовке спортсменов тренером-преподавателем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(за исключением присвоения категории «Тренер высшего и среднего уровней квалификации без категории»);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протоколов соревнований, заверенные печатью областной федерации по данному виду спорта (за исключением присвоения квалификационной категории «Тренер высшего и среднего уровней квалификации без категории»).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документа, удостоверяющего личность получателя – физического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Присвоение категорий «Тренер высшего уровня квалификации второй категории», «Тренер среднего уровня квалификации второй категории» осуществляется в соответствии с квалификационными требованиями для должностей работников организаций физической культуры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 присвоению (и/или подтверждению) категорий «Методист высшего уровня квалификации второй категории», «Методист среднего уровня квалификации второй категории»: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документов об образовании, о повышении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трудовой книжки или трудового договора с отметкой работодателя о дате и основании его прекращения или выписки из актов работодателя, подтверждающих возникновение и прекращение трудовых отношений на основе заключения и прекращения трудового договора, или архивную справку, содержащую сведения о трудовой деятельности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удостоверения о присвоении предыдущей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документа, удостоверяющего личность получателя – физического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Присвоение категорий «Методист высшего уровня квалификации второй категории», «Методист среднего уровня квалификации второй категории» осуществляется в соответствии с квалификационными требованиями для должностей работников организаций физической культуры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 присвоению (и/или подтверждению) категории «Инструктор-спортсмен высшего уровня квалификации второй категории»: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документов об образовании, о повышении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трудовой книжки или трудового договора с отметкой работодателя о дате и основании его прекращения или выписки из актов работодателя, подтверждающих возникновение и прекращение трудовых отношений на основе заключения и прекращения трудового договора, архивную справку, содержащую сведения о трудовой деятельности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ходатайство республиканской федерации по виду спорта о присвоении категории, с указанием достижений спортсмена за последние 2 года, заверенное печатью;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удостоверения о присвоении предыдущей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документа, удостоверяющего личность получателя – физического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Присвоение категории «Инструктор - спортсмен высшего уровня квалификации второй категории» осуществляется в соответствии с квалификационными требованиями для должностей работников организаций физической культуры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 присвоению судейской категории «Судья по спорту»: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опыт судейской практики (прохождение курсов, семинаров), в соответствии с требованиями спортивной классификации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местный исполнительный орган получает из соответствующих государственных информационных систем через информационную систему Центра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участвуют следующие структурно-функциональные единицы (далее – СФЕ) - структурные подразделения государственных органов, принимающие участие в оказании государственной услуги на определенной стадии: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 (СФЕ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местного исполнительного органа (СФЕ 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местного исполнительного органа (СФЕ 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местного исполнительного органа (СФЕ 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комиссия (СФЕ 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7"/>
    <w:bookmarkStart w:name="z8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38"/>
    <w:bookmarkStart w:name="z8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лица, оказывающие государственные услуги, несут ответственность за принимаемые ими решения и действия (бездействие) в ходе оказания государственных услуг, в порядке, предусмотренном законодательством Республики Казахстан.</w:t>
      </w:r>
    </w:p>
    <w:bookmarkEnd w:id="39"/>
    <w:bookmarkStart w:name="z8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«Присвоение спортивных разрядов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категорий: второй и третий, первый, второй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третий юношеские, тренер 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 категории, инструктор-спортсмен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уровня 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методист 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судья по спорту»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и контактные данные местных исполнительных органов</w:t>
      </w:r>
      <w:r>
        <w:br/>
      </w:r>
      <w:r>
        <w:rPr>
          <w:rFonts w:ascii="Times New Roman"/>
          <w:b/>
          <w:i w:val="false"/>
          <w:color w:val="000000"/>
        </w:rPr>
        <w:t>
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3725"/>
        <w:gridCol w:w="4763"/>
        <w:gridCol w:w="4169"/>
      </w:tblGrid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расположения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адрес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Усть-Каменогорск»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Пермитина, 17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8(7232)241238,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uprEconomika@ oskemen.kz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Семей»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г.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Интернациональная, 8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8(7222)522763,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akimsemey. gov.kz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Риддер»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г. Риддер,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Семенова, 19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(872336)46285,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ridder.gov.kz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Курчатов»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г. Курчатов,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Тәуелсіздік, 4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8(72251) 23601 e-mail: Kurchatov. vko.gov.kz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Абайского района»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Абайский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с. Карауыл, ул. Кунанбая, 5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8(72252)91660,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abay.vko.gov.kz/kaz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Аягозского района»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Аягозский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г. Аягоз,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Бульвар Абая, 14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8(72237)33032,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ayagos.vko.gov.kz/ru</w:t>
            </w:r>
          </w:p>
        </w:tc>
      </w:tr>
      <w:tr>
        <w:trPr>
          <w:trHeight w:val="108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с. Бескарагай,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Сейфуллина, 144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(72236) 91164,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beskaragay. vko.gov.kz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Бородулиха,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Тәуелсiздiк, 69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8(72351)21557, 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boroduliha. vko.gov.kz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Глубоковского района»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Глубоковский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п. Глубокое,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Поповича, 11 а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8(72331)21220,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glubokoe. gov.kz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Жарминского района»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Жарминский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с. Калбатау,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Достык, 105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8(72347)65667,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garma.vko. gov.kz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Зайсанского района»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Зайсанский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г. Зайсан,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Жангельдина, 54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(72340)21857,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zaysan. vko. gov.kz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Зыряновского района»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Зыряновский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г. Зыряновск,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Советская, 20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8(72335)63344,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akimzyrian.gov.kz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Катон-Карагайский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с. Улкен Нарын,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Абылайхана, 102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(72341) 29531, e-mail:katon-karagay. vko. gov.kz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Кокпектинский район, с. Кокпекты, ул. Ш. Фахрутдинова, 44 а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8(72348)21283,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kokpekti.vko.gov.kz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Курчумский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с. Курчум,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Ибежанова, 23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8(72339)22144,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kurchum. vko.gov.kz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Аксуат,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Абылайхана, 13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8(72346)22236, 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tarbagatay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vko.gov.kz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Уланского района»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Уланский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К. Кайсенова, дом 1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8(72338)27617,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www.ulan. vko.gov.kz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Урджарский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с. Урджар,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Абылайхана, 122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8(72230)34863,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urzhar. vko.gov.kz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Шемонаиха,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Советская, 59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8(72332)31457,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economicshem@mail. kz</w:t>
            </w:r>
          </w:p>
        </w:tc>
      </w:tr>
    </w:tbl>
    <w:bookmarkStart w:name="z8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«Присвоение спортивных разрядов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категорий: второй и третий, первый, второй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третий юношеские, тренер 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 категории, инструктор-спортсмен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уровня 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методист 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судья по спорту»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и контактные данные Центров</w:t>
      </w:r>
      <w:r>
        <w:br/>
      </w:r>
      <w:r>
        <w:rPr>
          <w:rFonts w:ascii="Times New Roman"/>
          <w:b/>
          <w:i w:val="false"/>
          <w:color w:val="000000"/>
        </w:rPr>
        <w:t>
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4403"/>
        <w:gridCol w:w="4529"/>
        <w:gridCol w:w="3338"/>
      </w:tblGrid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(филиалы,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отделы)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месторасположения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Белинского, 37а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8(7232)78-42-36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8(7232)28-94-67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 городской отдел № 1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Сатпаева, 20/1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8(7232)60-39-22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отдел № 2 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Казахстан, 99/1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8(7232)57-83-88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8(7232)22-81-37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Глубокое,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Поповича, 22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8(72331)2-23-35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Зайсан,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Жангельдина, 52а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8(72340)2-67-81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Зыряновск,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Стахановская, 39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(72335) 6-02-39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Улкен–Нарын,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Абылайхана, 96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8(72341)2-23-60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Курчум,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Б. Момышулы, 77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8(72339)2-13-10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отдел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Семипалатинская, 12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8(72336)4-62-62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Аксуат,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Абылайхана, 23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8(72346)2-24-96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Молодежный, дом 9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8(72338)2-78-96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Шемонаиха, 3 мкр., 12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8(72332)3-41-00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отдел № 1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квартал, 21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8(7222)33-57-97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8(7222)33-55-93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отдел № 2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Найманбаева, 161А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8(7222)52-69-29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Карауыл, ул. Кунанбаева, 12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8(72252)2-22-64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Аягоз, ул. Дуйсенова, 84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8(72237)5-24-32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Бескарагай, ул. Пушкина, 2А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8(72236)9-06-30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Бородулиха,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Молодежная, 25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8(72351)2-20-48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Калбатау, ул. Достык, 98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8(72347)6-54-00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отдел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Курчатов, ул. Абая,12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8(72251)2-21-66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Кокпекты,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Шериаздана, 38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8(72348)2-21-71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Урджар,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Абылайхана, 116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8(72230)2-19-85</w:t>
            </w:r>
          </w:p>
        </w:tc>
      </w:tr>
    </w:tbl>
    <w:bookmarkStart w:name="z8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«Присвоение спортивных разрядов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категорий: второй и третий, первый, второй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третий юношеские, тренер 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 категории, инструктор-спортсмен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уровня 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методист 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судья по спорту»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7"/>
        <w:gridCol w:w="3828"/>
        <w:gridCol w:w="3645"/>
      </w:tblGrid>
      <w:tr>
        <w:trPr>
          <w:trHeight w:val="30" w:hRule="atLeast"/>
        </w:trPr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ПРЕДСТАВЛЕНИЕ
</w:t>
            </w:r>
          </w:p>
        </w:tc>
        <w:tc>
          <w:tcPr>
            <w:tcW w:w="3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Звание</w:t>
            </w:r>
          </w:p>
        </w:tc>
        <w:tc>
          <w:tcPr>
            <w:tcW w:w="3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Цветное фото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шт.)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х 4,5</w:t>
            </w:r>
          </w:p>
        </w:tc>
      </w:tr>
      <w:tr>
        <w:trPr>
          <w:trHeight w:val="30" w:hRule="atLeast"/>
        </w:trPr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(заполняется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русском языках)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Представляющий регион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(область, город)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Спортивная школа</w:t>
            </w:r>
          </w:p>
        </w:tc>
      </w:tr>
      <w:tr>
        <w:trPr>
          <w:trHeight w:val="30" w:hRule="atLeast"/>
        </w:trPr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учебы, работы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Физкультурное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занятий спортом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Домашний адрес</w:t>
            </w:r>
          </w:p>
        </w:tc>
      </w:tr>
      <w:tr>
        <w:trPr>
          <w:trHeight w:val="30" w:hRule="atLeast"/>
        </w:trPr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Предыдущее звание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присвоения или подтверждения</w:t>
            </w:r>
          </w:p>
        </w:tc>
      </w:tr>
      <w:tr>
        <w:trPr>
          <w:trHeight w:val="30" w:hRule="atLeast"/>
        </w:trPr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тренера,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Тренерская категория</w:t>
            </w:r>
          </w:p>
        </w:tc>
      </w:tr>
      <w:tr>
        <w:trPr>
          <w:trHeight w:val="30" w:hRule="atLeast"/>
        </w:trPr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Первичная физкультурная 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«__» _____ 20 ___ г.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(область, город)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«_» __ 20_ г.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виду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«_» __ 20 _г.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поступления на рассмотрение комиссии: «__» ______ 20 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7"/>
        <w:gridCol w:w="3045"/>
        <w:gridCol w:w="3045"/>
        <w:gridCol w:w="36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показатели (нормативы)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(число месяц, год)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Ранг, 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судьи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(страна)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судья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секретарь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судья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 присвоении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(Ф.И.О.)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 отказа и отметка о нарушениях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отправки «___» ___________ 20 ___ год</w:t>
            </w:r>
          </w:p>
        </w:tc>
      </w:tr>
    </w:tbl>
    <w:bookmarkStart w:name="z8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«Присвоение спортивных разрядов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категорий: второй и третий, первый, второй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третий юношеские, тренер 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 категории, инструктор-спортсмен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уровня 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методист 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судья по спорту»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результатах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Сроки и место проведения соревнования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Весовая категория до _________________________________ кг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Занял место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спортсменов, принявших участие в данной весовой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0"/>
        <w:gridCol w:w="3392"/>
        <w:gridCol w:w="2554"/>
        <w:gridCol w:w="3057"/>
        <w:gridCol w:w="2297"/>
      </w:tblGrid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(город)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звание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</w:t>
            </w:r>
          </w:p>
        </w:tc>
      </w:tr>
      <w:tr>
        <w:trPr>
          <w:trHeight w:val="42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судья соревнований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секретарь соревнований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главного судьи соревнования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заверяется печатью проводящей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 Правилами присвоения квалификационных категорий тренерам,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методистам, инструкторам ознакомлен (а)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«_____» _____________ 20 __ год</w:t>
      </w:r>
    </w:p>
    <w:bookmarkStart w:name="z8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«Присвоение спортивных разрядов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категорий: второй и третий, первый, второй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третий юношеские, тренер 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 категории, инструктор-спортсмен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уровня 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методист 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судья по спорту»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Председателю ________________________ квалификационной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(наименование ведомства или местного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по физической культуре и спорту)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(вид спорта)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рождения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Квалификационная категория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Спортивное звание ________________, почетное звание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работы, занимаемая должность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Стаж тренерско-преподавательской работы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Домашний адрес:______________________________________________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Прошу рассмотреть вопрос присвоения мне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Основанием для присвоения квалификационной категории считаю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следующие результаты работы:__________________________________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(личная подпись)</w:t>
      </w:r>
    </w:p>
    <w:bookmarkStart w:name="z8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«Присвоение спортивных разрядов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категорий: второй и третий, первый, второй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третий юношеские, тренер 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 категории, инструктор-спортсмен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уровня 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методист 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судья по спорту»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  <w:r>
        <w:br/>
      </w:r>
      <w:r>
        <w:rPr>
          <w:rFonts w:ascii="Times New Roman"/>
          <w:b/>
          <w:i w:val="false"/>
          <w:color w:val="000000"/>
        </w:rPr>
        <w:t>
о подготовке спортсменов тренером-преподавателем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(фамилия, имя, отчество)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2491"/>
        <w:gridCol w:w="1311"/>
        <w:gridCol w:w="1443"/>
        <w:gridCol w:w="1705"/>
        <w:gridCol w:w="1705"/>
        <w:gridCol w:w="1574"/>
        <w:gridCol w:w="1705"/>
      </w:tblGrid>
      <w:tr>
        <w:trPr>
          <w:trHeight w:val="16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спортсмена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сменом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(передан)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</w:p>
        </w:tc>
      </w:tr>
      <w:tr>
        <w:trPr>
          <w:trHeight w:val="3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 «____» __________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управления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 «____» __________ г.</w:t>
      </w:r>
    </w:p>
    <w:bookmarkStart w:name="z8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 разрядов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категорий: второй и третий, первый, второй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третий юношеские, тренер 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 категории, инструктор-спортсмен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уровня 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методист 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судья по спорту»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для должностей</w:t>
      </w:r>
      <w:r>
        <w:br/>
      </w:r>
      <w:r>
        <w:rPr>
          <w:rFonts w:ascii="Times New Roman"/>
          <w:b/>
          <w:i w:val="false"/>
          <w:color w:val="000000"/>
        </w:rPr>
        <w:t>
работников организаций физической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1. Тренер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высшего уровня квалификации второй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образование (физкультурное), стаж работы по специальности не менее 3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6-8 место на комплексных международных юношеских играх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6-8 место на чемпионатах мира или Азии по видам инвалидного спорта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передать двух спортсменов для дальнейшего совершенствования в школы-интернаты для одаренных в спорте детей или колледж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команду области, городов Астаны и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работа в республиканском или областном уполномоченном органе по физической культуре и спорту не менее двух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иметь диплом с отличием об окончании высшего учебного заведения физической культуры и спорта или факультета физического воспитания других высших учебных заведений, а также диплом об окончании указанных учебных заведений и факультетов и наличие спортивного звания не ниже «Мастер спорта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 и спорте»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правах ребенка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языках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борьбе с коррупцией»</w:t>
      </w:r>
      <w:r>
        <w:rPr>
          <w:rFonts w:ascii="Times New Roman"/>
          <w:b w:val="false"/>
          <w:i w:val="false"/>
          <w:color w:val="000000"/>
          <w:sz w:val="28"/>
        </w:rPr>
        <w:t>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2. Тренер среднего уровня квалификации второй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(физкультурное), стаж работы по специальности не менее 2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участника чемпионата мира, Европы, Азии, Азиатских игр, этапов кубка мира, Всемирных юношеских игр, международных юношеских игр стран СНГ, Балтии и регионов России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участника чемпионата мира, Азии по видам инвалидного спорта, Всемирных игр инвалидов, Азиатских юношеских параолимпийских игр в индивидуальных или игровых видах спорта, или занявшего 1 место на чемпионате мира среди молодежи и студентов-инвалидов;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передать четырех спортсменов для дальнейшего совершенствования в школы-интернаты для одаренных в спорте детей или колледж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команду области, гг. Астаны и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работа в республиканском или областном уполномоченном органе по физической культуре и спорту не менее двух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иметь диплом с отличием об окончании высшего учебного заведения физической культуры и спорта или факультета физического воспитания других высших учебных заведений, а также диплом об окончании указанных учебных заведений и факультетов и наличие спортивного звания не ниже «Мастер спорта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 и спорте»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правах ребенка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языках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борьбе с коррупцией»</w:t>
      </w:r>
      <w:r>
        <w:rPr>
          <w:rFonts w:ascii="Times New Roman"/>
          <w:b w:val="false"/>
          <w:i w:val="false"/>
          <w:color w:val="000000"/>
          <w:sz w:val="28"/>
        </w:rPr>
        <w:t>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3. Инструктор-спортсмен высшего уровня квалификации второй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или среднее образование, в том числе войти в состав национальной сборной команды Республики Казахстан по видам спорта (спортивного клуба).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 и спорте»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правах ребенка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языках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борьбе с коррупцией»</w:t>
      </w:r>
      <w:r>
        <w:rPr>
          <w:rFonts w:ascii="Times New Roman"/>
          <w:b w:val="false"/>
          <w:i w:val="false"/>
          <w:color w:val="000000"/>
          <w:sz w:val="28"/>
        </w:rPr>
        <w:t>, основ трудового законодательства, правил техники безопасности, санитарно-гигиенических норм и основ спортивной тренировки, техники безопасности при проведении учебно-тренировочных занятий, правил соревнований по виду спорта, антидопинговых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4. Методист высшего уровня квалификации второй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образование (физкультурное), работа по специальности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в высших учебных заведениях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высшего уровня квалификации без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 и спорте»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правах ребенка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языках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борьбе с коррупцией»</w:t>
      </w:r>
      <w:r>
        <w:rPr>
          <w:rFonts w:ascii="Times New Roman"/>
          <w:b w:val="false"/>
          <w:i w:val="false"/>
          <w:color w:val="000000"/>
          <w:sz w:val="28"/>
        </w:rPr>
        <w:t>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5. Методист среднего уровня квалификации второй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(физкультурное), стаж работы по специальности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в учебных заведениях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среднего уровня квалификации без категории не менее 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 и спорте»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правах ребенка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языках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борьбе с коррупцией»</w:t>
      </w:r>
      <w:r>
        <w:rPr>
          <w:rFonts w:ascii="Times New Roman"/>
          <w:b w:val="false"/>
          <w:i w:val="false"/>
          <w:color w:val="000000"/>
          <w:sz w:val="28"/>
        </w:rPr>
        <w:t>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</w:p>
    <w:bookmarkStart w:name="z9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 разрядов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категорий: второй и третий, первый, второй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третий юношеские, тренер 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 категории, инструктор-спортсмен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уровня 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методист 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судья по спорту»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последовательности и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2862"/>
        <w:gridCol w:w="1865"/>
        <w:gridCol w:w="1909"/>
        <w:gridCol w:w="1495"/>
        <w:gridCol w:w="1888"/>
        <w:gridCol w:w="193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местного  исполнительного органа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местного исполнительного органа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местного исполнительного органа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и прием представленных получателем документов с присвоением штрих-кода. Регистрация и выдача расписки о приеме документов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документов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исполнителя местного исполнительного органа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документов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решения о присвоении спортивного разряда или категории или об отказе в присвоении спортивного разряда или категории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 решение)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в журнале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в журнале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Резолюция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на рассмотрение комиссии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комиссии</w:t>
            </w:r>
          </w:p>
        </w:tc>
      </w:tr>
      <w:tr>
        <w:trPr>
          <w:trHeight w:val="1905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 минут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 минут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 минут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28 календарных дней со дня предоставления документов</w:t>
            </w:r>
          </w:p>
        </w:tc>
      </w:tr>
      <w:tr>
        <w:trPr>
          <w:trHeight w:val="19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оказания государственной услуги с момента обращения получателя не превышают 30 календарных дней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3115"/>
        <w:gridCol w:w="2240"/>
        <w:gridCol w:w="2167"/>
        <w:gridCol w:w="2167"/>
        <w:gridCol w:w="216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  исполнитель местного исполнительного органа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местного исполнительного органа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местного исполнительного органа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  их описание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приказа, выписки из приказа о присвоении спортивного разряда или категории либо мотивированного ответа об отказе в предоставлении государственной услуги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приказа, выписки из приказа о присвоении спортивного разряда или категории либо мотивированный ответ об отказе в предоставлении государственной услуги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выписки из приказа о присвоении спортивного разряда или категории либо мотивированного ответа об отказе в предоставлении государственной услуги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выписки из приказа или мотивированного ответа об отказе в предоставлении государственной услуги получателю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 решение)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выписки приказа или мотивированного ответа об отказе в предоставлении государственной услуги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выписки из приказа или мотивированного ответа об отказе в предоставлении государственной услуги в Центр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в журнале</w:t>
            </w:r>
          </w:p>
        </w:tc>
      </w:tr>
      <w:tr>
        <w:trPr>
          <w:trHeight w:val="555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 минут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 минут</w:t>
            </w:r>
          </w:p>
        </w:tc>
      </w:tr>
      <w:tr>
        <w:trPr>
          <w:trHeight w:val="19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оказания государственной услуги с момента обращения получателя не превышают 30 календарных дней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4"/>
        <w:gridCol w:w="6036"/>
      </w:tblGrid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и прием представленных получателем документов с присвоением штрих-кода. Регистрация и выдача расписки о приеме документов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документов</w:t>
            </w:r>
          </w:p>
        </w:tc>
      </w:tr>
      <w:tr>
        <w:trPr>
          <w:trHeight w:val="30" w:hRule="atLeast"/>
        </w:trPr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местного исполнительного органа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 местного исполнительного органа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полноты документов</w:t>
            </w:r>
          </w:p>
        </w:tc>
      </w:tr>
      <w:tr>
        <w:trPr>
          <w:trHeight w:val="30" w:hRule="atLeast"/>
        </w:trPr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решения о присвоении спортивного разряда или категории 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проекта приказа, выписки из приказа о присвоении спортивного разряда или категории</w:t>
            </w:r>
          </w:p>
        </w:tc>
      </w:tr>
      <w:tr>
        <w:trPr>
          <w:trHeight w:val="30" w:hRule="atLeast"/>
        </w:trPr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местного исполнительного органа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приказа, выписки из приказа о присвоении спортивного разряда или категории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выписки из приказа о присвоении спортивного разряда или категории </w:t>
            </w:r>
          </w:p>
        </w:tc>
      </w:tr>
      <w:tr>
        <w:trPr>
          <w:trHeight w:val="30" w:hRule="atLeast"/>
        </w:trPr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выписки из приказа о присвоении спортивного разряда или категории получателю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3"/>
        <w:gridCol w:w="593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и прием представленных получателем документов с присвоением штрих-кода. Регистрация и выдача расписки о приеме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документов</w:t>
            </w:r>
          </w:p>
        </w:tc>
      </w:tr>
      <w:tr>
        <w:trPr>
          <w:trHeight w:val="30" w:hRule="atLeast"/>
        </w:trPr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местного исполнительного органа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 местного исполнительного органа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полноты документов</w:t>
            </w:r>
          </w:p>
        </w:tc>
      </w:tr>
      <w:tr>
        <w:trPr>
          <w:trHeight w:val="30" w:hRule="atLeast"/>
        </w:trPr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 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решения об отказе в присвоении спортивного разряда или категории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местного исполнительного органа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ответа об отказе в предоставлении государственной услуги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мотивированного ответа об отказе в предоставлении государственной услуги и передача его в Центр</w:t>
            </w:r>
          </w:p>
        </w:tc>
      </w:tr>
      <w:tr>
        <w:trPr>
          <w:trHeight w:val="30" w:hRule="atLeast"/>
        </w:trPr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ответа об отказе в предоставлении государственной услуги получателю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 разрядов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категорий: второй и третий, первый, второй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третий юношеские, тренер 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 категории, инструктор-спортсмен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уровня 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методист 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судья по спорту»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0426700" cy="513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426700" cy="513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2012 года № 339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«Представление туристской информации, в том числе о туристском</w:t>
      </w:r>
      <w:r>
        <w:br/>
      </w:r>
      <w:r>
        <w:rPr>
          <w:rFonts w:ascii="Times New Roman"/>
          <w:b/>
          <w:i w:val="false"/>
          <w:color w:val="000000"/>
        </w:rPr>
        <w:t>
потенциале, объектах туризма и лицах, осуществляющих туристскую</w:t>
      </w:r>
      <w:r>
        <w:br/>
      </w:r>
      <w:r>
        <w:rPr>
          <w:rFonts w:ascii="Times New Roman"/>
          <w:b/>
          <w:i w:val="false"/>
          <w:color w:val="000000"/>
        </w:rPr>
        <w:t>
деятельность»</w:t>
      </w:r>
    </w:p>
    <w:bookmarkStart w:name="z9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0"/>
    <w:bookmarkStart w:name="z9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«Представление туристской информации, в том числе о туристском потенциале, объектах туризма и лицах, осуществляющих туристскую деятельность» (далее – государственная услуга) оказывается управлением туризма, физической культуры и спорта Восточно-Казахстанской области (далее – Управление).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подпункта 12)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июня 2001 года «О туристской деятельности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«Представление туристской информации, в том числе о туристском потенциале, объектах туризма и лицах, осуществляющих туристскую деятельность», утвержденного постановлением Правительства Республики Казахстан от 29 августа 2012 года № 1099.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оказываемой государственной услуги является туристская информация, в том числе о туристском потенциале, объектах туризма и лицах, осуществляющих туристскую деятельность,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физическим и юридическим лицам Республики Казахстан (далее – получатели).</w:t>
      </w:r>
    </w:p>
    <w:bookmarkEnd w:id="51"/>
    <w:bookmarkStart w:name="z9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2"/>
    <w:bookmarkStart w:name="z9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Управлением государственная услуга предоставляется ежедневно, за исключением выходных и праздничных дней, с 9-00 до 18-00 часов, обед с 13-00 до 14-00 часов по адресу: Восточно-Казахстанская область, город Усть-Каменогорск, ул. Карла Либкнехта,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без предварительной записи, а также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Информацию по вопросам оказания государственной услуги, в том числе о ходе оказания государственной услуги, потребитель может получить на веб-сайте Управления: www.sport.gov.kz или по телефонам: 8 7232 250668, 8 7232 252996.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превышают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при подаче запроса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обслуживания получателя государственной услуги - не более 30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Оснований для приостановления оказания государственной услуги или отказа в предоставлении государственной услуги не существует.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Этапы оказания государственной услуги с момента получения заявления от получателя о получении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подает письменный запрос в Управление;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прием и регистрация письменного запроса получателя ответственным лицом Управления за регистрацию и учет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определение руководителем Управления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оформление исполнителем проекта туристской информации и передача руководителю Управления на согласование и подпись;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Управления проверяет и подписывает подготовленную исполнителем туристскую информацию и передает ответственному лицу Управления за регистрацию и учет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ответственное лицо Управления за регистрацию и учет обращений физических и юридических лиц регистрирует и вручает туристскую информацию получателю государственной услуги либо направляет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Минимальное количество лиц, осуществляющих прием документов для оказания государственной услуги на каждом этапе, составляет один сотрудник.</w:t>
      </w:r>
    </w:p>
    <w:bookmarkEnd w:id="53"/>
    <w:bookmarkStart w:name="z10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действия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54"/>
    <w:bookmarkStart w:name="z10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Подтверждением сдачи документов является регистрация (штамп и входящий номер, дата). Для получателя снимается копия, на которой проставляется отметка о принятии.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Получатель для получения государственной услуги обращается в Управление с письменным запросом.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Обращение формируется в произвольной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ответственное лицо Управления за регистрацию и учет обращений физических и юридических лиц (СФЕ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Управления (СФЕ 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исполнитель (СФЕ 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взаимодействия административных действий (процедур) каждой СФЕ,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5"/>
    <w:bookmarkStart w:name="z11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Должностные лица, оказывающие государственные услуги, несут ответственность за принимаемые ими решения и действия (бездействие) в ходе оказания государственных услуг, в порядке, предусмотренном законодательством Республики Казахстан.</w:t>
      </w:r>
    </w:p>
    <w:bookmarkStart w:name="z11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«Представление туристской информации,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 о туристском потенциале,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объектах туризма и лицах,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осуществляющих туристскую деятельность»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последовательности и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1902"/>
        <w:gridCol w:w="2454"/>
        <w:gridCol w:w="2200"/>
        <w:gridCol w:w="2094"/>
        <w:gridCol w:w="1711"/>
        <w:gridCol w:w="218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лицо Управления за регистрацию и учет обращений физических и юридических лиц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лицо Управления за регистрацию и учет обращений физических и юридических лиц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письменного запроса получателя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исполнителя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туристской информации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и подписание  туристcкой  информации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туристской информации. Выдача получателю либо направлении по почте</w:t>
            </w:r>
          </w:p>
        </w:tc>
      </w:tr>
      <w:tr>
        <w:trPr>
          <w:trHeight w:val="5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в журнале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Туристская информация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в журнале</w:t>
            </w:r>
          </w:p>
        </w:tc>
      </w:tr>
      <w:tr>
        <w:trPr>
          <w:trHeight w:val="5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рабочих дней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рабочего дня</w:t>
            </w:r>
          </w:p>
        </w:tc>
      </w:tr>
      <w:tr>
        <w:trPr>
          <w:trHeight w:val="5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8"/>
        <w:gridCol w:w="4310"/>
        <w:gridCol w:w="451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лицо Управления за регистрацию и учет обращений физических и юридических лиц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</w:tr>
      <w:tr>
        <w:trPr>
          <w:trHeight w:val="30" w:hRule="atLeast"/>
        </w:trPr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регистрация письменного запроса получателя (не более 30 минут)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исполнителя (не более 30 минут)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проекта туристской информации (не более 4 рабочих дней)</w:t>
            </w:r>
          </w:p>
        </w:tc>
      </w:tr>
      <w:tr>
        <w:trPr>
          <w:trHeight w:val="30" w:hRule="atLeast"/>
        </w:trPr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туристской информации. Выдача получателю либо направление по почте (не более 1 рабочего дня)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и подписание туристской информации (не более 30 минут)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Альтернативный процесс не предусмотрен.</w:t>
      </w:r>
    </w:p>
    <w:bookmarkStart w:name="z11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«Представление туристской информации,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 о туристском потенциале,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объектах туризма и лицах,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осуществляющих туристскую деятельность»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01219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1219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