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c506" w14:textId="6cbc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07 декабря 2012 года № 8/99-V. Зарегистрировано Департаментом юстиции Восточно-Казахстанской области 20 декабря 2012 года N 2781. Прекращено действие по истечении срока, на который решение было принято (письмо Восточно-Казахстанского областного маслихата от 24 декабря 2013 года № 675/01-06)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24.12.2013 № 675/01-06).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191568970,8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23843052,0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1980800,0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165745118,8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191917078,4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8498588,0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1155530,1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-10002225,7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10002225,7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  областного маслихата от 04.12.2013 </w:t>
      </w:r>
      <w:r>
        <w:rPr>
          <w:rFonts w:ascii="Times New Roman"/>
          <w:b w:val="false"/>
          <w:i w:val="false"/>
          <w:color w:val="000000"/>
          <w:sz w:val="28"/>
        </w:rPr>
        <w:t>№ 16/185-V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городу Усть-Каменогорску 21,7 процентов, остальным районам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2013 год норматив распределения доходов в бюджеты городов и районов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департаменту казначейства с 1 января 2013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2013 год объемы субвенций, передаваемых из областного бюджета в бюджеты городов и районов, в сумме 32887720,0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4"/>
        <w:gridCol w:w="4806"/>
      </w:tblGrid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1432078,0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1334226,0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1460746,0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1950769,0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2397362,0 тысяч тенге;</w:t>
            </w:r>
          </w:p>
        </w:tc>
      </w:tr>
      <w:tr>
        <w:trPr>
          <w:trHeight w:val="435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2376376,0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Риддер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449242,0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Семей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766503,0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Курчатов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3344787,0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1868700,0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3667627,0 тысяч тенге;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Шемонаихинскому району 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787352,0 тысяч тенге.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культуры, спорта и ветеринарии,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31 декабря 2013 года лимит долга местных исполнительных органов области 18017734,0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областных бюджетных программ, не подлежащих секвестру в процессе исполнения областного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2013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предусмотрен возврат средств в республиканский бюджет в связи с передачей функций и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7090,0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– 47988,0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отряда быстрого реагирования – 80973,0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45386,0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– 121580,0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855514,0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государственной политики в сфере миграции населения – 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374977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Восточно-Казахстанского  областного маслихата от 17.04.2013 </w:t>
      </w:r>
      <w:r>
        <w:rPr>
          <w:rFonts w:ascii="Times New Roman"/>
          <w:b w:val="false"/>
          <w:i w:val="false"/>
          <w:color w:val="000000"/>
          <w:sz w:val="28"/>
        </w:rPr>
        <w:t>№ 11/119-V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изменением, внесенным решением Восточно-Казахстанского областного маслихата от 04.12.2013 </w:t>
      </w:r>
      <w:r>
        <w:rPr>
          <w:rFonts w:ascii="Times New Roman"/>
          <w:b w:val="false"/>
          <w:i w:val="false"/>
          <w:color w:val="000000"/>
          <w:sz w:val="28"/>
        </w:rPr>
        <w:t>№ 16/185-V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Распределение целевых трансфертов из областного бюджета бюджетам районов (городов областного значения) на 2013 год определяются постановлением Восточно-Казахстанского областного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2013 год предусмотрены трансферты из областного бюджета на возмещение потерь бюджетам районов в сумме 1110981,0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– 507048,0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Глубоковского – 55368,0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Шемонаихинского – 431211,0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117354,0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2013 год поступления трансфертов из районных (городских) бюджетов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упразднением ревизионных комиссий районных (городских) маслихатов и созданием государственного учреждения «Ревизионная комиссия области» в сумме 35055,0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передачей государственных учреждений образования в областную коммунальную собственность в сумме 263372,0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районов (городов областного значения) определяются на основании постановления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2013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повышение размера доплат за специальные звания сотрудникам органов внутренних дел, содержащихся за счет средств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материально-техническое оснащение государственных ветеринарных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развитие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на повышение доступности товаров, работ и услуг для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содержание вновь вводимых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«Дорожная карта бизнеса - 2020»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оказание социальной поддержки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выплату разницы в заработной плате преподавателям (учителям)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25-1)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 увеличение размера доплаты за квалификационную категорию учителям школ-интернатов для одаренных в спорте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решениями Восточно-Казахстанского областного маслихата от 03.07.2013 </w:t>
      </w:r>
      <w:r>
        <w:rPr>
          <w:rFonts w:ascii="Times New Roman"/>
          <w:b w:val="false"/>
          <w:i w:val="false"/>
          <w:color w:val="000000"/>
          <w:sz w:val="28"/>
        </w:rPr>
        <w:t>№ 12/135-V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16/185-V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2013 год средства из республиканского бюджета и распределение средств бюджетам районов (городов областного значения)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 «Доступное жилье 2020»</w:t>
      </w:r>
      <w:r>
        <w:rPr>
          <w:rFonts w:ascii="Times New Roman"/>
          <w:b w:val="false"/>
          <w:i w:val="false"/>
          <w:color w:val="000000"/>
          <w:sz w:val="28"/>
        </w:rPr>
        <w:t>, которые определяются постановлением Восточно-Казахстанского областного акимата,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районов (городов областного значения) на проектирование, строительство и (или) приобретение жилья через систему жилищных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2013 год целевые трансферты на развитие бюджетам районов (городов областного значения) на реализацию бюджетных инвестиционных проектов и кредитование бюджетов районов (городов областного значения) для микрокредитования предпринимательства в рамках Программы развития моногородов на 2012-2020 годы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средств бюджетам районов (городов областного значения) определяется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Восточно-Казахстанского  областного маслихата от 03.07.2013 </w:t>
      </w:r>
      <w:r>
        <w:rPr>
          <w:rFonts w:ascii="Times New Roman"/>
          <w:b w:val="false"/>
          <w:i w:val="false"/>
          <w:color w:val="000000"/>
          <w:sz w:val="28"/>
        </w:rPr>
        <w:t>№ 12/135-V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2013 год кредитование из республиканского бюджета на содействие развитию предпринимательства на селе в рамках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Восточно-Казахстанского  областного маслихата от 03.07.2013 </w:t>
      </w:r>
      <w:r>
        <w:rPr>
          <w:rFonts w:ascii="Times New Roman"/>
          <w:b w:val="false"/>
          <w:i w:val="false"/>
          <w:color w:val="000000"/>
          <w:sz w:val="28"/>
        </w:rPr>
        <w:t>№ 12/135-V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2013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работ по инженерной защите населения, объектов и территорий от природных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котельной в поселке Солнечный;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 реконструкцию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проектирование,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местного исполнительного органа области на 2013 год в сумме 412677,0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Восточно-Казахстанского областного маслихата от 04.12.2013 </w:t>
      </w:r>
      <w:r>
        <w:rPr>
          <w:rFonts w:ascii="Times New Roman"/>
          <w:b w:val="false"/>
          <w:i w:val="false"/>
          <w:color w:val="ff0000"/>
          <w:sz w:val="28"/>
        </w:rPr>
        <w:t>№ 16/185-V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3"/>
        <w:gridCol w:w="868"/>
        <w:gridCol w:w="7310"/>
        <w:gridCol w:w="30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191 568 970,8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23 843 052,0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3 502 001,0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3 502 001,0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1 980 800,0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290 591,7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21 943,0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79 363,0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187 452,7</w:t>
            </w:r>
          </w:p>
        </w:tc>
      </w:tr>
      <w:tr>
        <w:trPr>
          <w:trHeight w:val="12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0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24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165 745 118,8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827 187,8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827 187,8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164 917 931,0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164 917 931,0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5"/>
        <w:gridCol w:w="808"/>
        <w:gridCol w:w="789"/>
        <w:gridCol w:w="6915"/>
        <w:gridCol w:w="293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191 917 078,4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1 664 477,8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1 391 525,4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1 159 614,0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1 016 417,0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182 638,4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181 873,4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115 389,5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21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256 115,5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163 181,0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10 933 619,1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10 498 502,1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10 352 473,1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8 750 781,1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1 390 906,0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2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23 151 170,8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3 814 814,0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3 814 814,0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3 057 357,0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757 457,0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6 259 608,2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3 861 616,0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1 586 051,0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1 374 009,0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231 156,0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507 044,0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2 397 992,2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2 319 581,2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5 513 209,0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5 223 683,0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5 223 683,0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7 545 372,6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2 283 142,0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125 281,0</w:t>
            </w:r>
          </w:p>
        </w:tc>
      </w:tr>
      <w:tr>
        <w:trPr>
          <w:trHeight w:val="20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441 896,0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1 057 543,0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защиты прав детей на местном уровне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5 254 067,6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3 197 133,0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2 056 934,6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51 700 593,2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4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775 392,0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23 906 475,3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23 906 475,3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5 529 207,0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1 059 512,9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267 789,6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853 237,0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645 129,0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3 411 184,0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10 368 953,8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10 604 449,7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10 604 449,7</w:t>
            </w:r>
          </w:p>
        </w:tc>
      </w:tr>
      <w:tr>
        <w:trPr>
          <w:trHeight w:val="20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8 116 994,2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1 657 455,5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13 716 579,2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3 884 421,0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336 723,0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3 182 392,0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9 832 158,2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9 745 600,2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6 776 127,8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4 513 827,9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2 773 731,0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1 045 110,2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224 278,0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1 138 581,2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180 282,0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185 479,6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1 218 069,0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1 165 009,0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2 067 401,9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2 037 204,2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145 857,0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216 094,2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1 287 874,0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19 267 667,4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8 500 425,6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8 438 296,6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4 138 654,7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3 969 279,2</w:t>
            </w:r>
          </w:p>
        </w:tc>
      </w:tr>
      <w:tr>
        <w:trPr>
          <w:trHeight w:val="20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330 362,7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10 767 241,8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10 767 241,8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5 840 744,0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461 693,6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3 477 923,0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703 113,2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6 910 164,8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3 728 259,5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1 838 981,0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175 216,0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863 662,0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1 889 278,5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1 150 961,5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738 317,0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1 151 836,1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1 086 854,0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685 863,0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1 076 370,4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556 879,0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953 698,8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237 765,0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230 135,5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537 691,5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350 995,0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116 230,5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127 676,3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118 099,3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12 548 438,2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8 565 290,0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8 477 422,0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230 437,0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1 966 564,0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3 711 499,0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1 687 166,0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23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378 213,2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285 239,2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223 577,2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992 080,0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333 884,0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313 118,0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2 228 590,0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2 228 590,0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1 214 104,0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6 502 997,5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6 018 554,0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6 018 554,0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1 023 042,6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2 834 519,4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1 738 995,0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64 021,5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8 852 543,7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8 852 543,7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787 069,6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163 312,6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410 877,0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212 880,0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2 247 056,0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2 006 723,0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4 329 448,1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1 103 231,1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2 749 909,0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476 308,0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653 862,0</w:t>
            </w:r>
          </w:p>
        </w:tc>
      </w:tr>
      <w:tr>
        <w:trPr>
          <w:trHeight w:val="18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653 862,0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36 137 270,0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36 137 270,0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36 137 270,0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587 946,6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16 285,4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1 534 337,0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8 498 588,0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12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1 155 530,1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-10 002 225,7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10 002 225,7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73"/>
        <w:gridCol w:w="713"/>
        <w:gridCol w:w="8369"/>
        <w:gridCol w:w="23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135936290,0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23338630,0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10867291,0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10867291,0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8870120,0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8870120,0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3601219,0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3601219,0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945708,0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204991,0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118731,0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86260,0</w:t>
            </w:r>
          </w:p>
        </w:tc>
      </w:tr>
      <w:tr>
        <w:trPr>
          <w:trHeight w:val="17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1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40717,0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40717,0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111651952,0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111651952,0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111651952,0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25"/>
        <w:gridCol w:w="788"/>
        <w:gridCol w:w="886"/>
        <w:gridCol w:w="7495"/>
        <w:gridCol w:w="23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135965956,0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1644603,0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1322018,0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115113,0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</w:p>
        </w:tc>
      </w:tr>
      <w:tr>
        <w:trPr>
          <w:trHeight w:val="12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1214421,0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163052,0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1051369,0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1051369,0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9187983,0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9187983,0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8789128,0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7747241,0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870652,0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общественного порядка и безопасности за счет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22642607,0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5594901,0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2379204,0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3132910,0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1502510,0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5066752,0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11958925,0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1139877,0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117682,0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10819048,0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7664988,0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26996662,0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1248302,0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1248302,0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6417937,0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6417937,0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5528881,0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12906600,0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12906600,0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10770426,0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1777327,0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2565753,0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2565753,0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2517595,0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3858070,0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2374780,0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1778591,0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1483290,0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1483290,0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6108852,0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4184045,0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2898162,0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995367,0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199784,0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1257584,0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202833,0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1206086,0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1128605,0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1718044,0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1718044,0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11182109,0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3324254,0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3324254,0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1879611,0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1444643,0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6191188,0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6191188,0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1364354,0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523826,0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1666667,0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5578275,0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2743592,0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1595207,0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642581,0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1148385,0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619505,0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1132309,0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926412,0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712212,0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1248924,0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354036,0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354036,0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465640,0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409869,0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4374836,0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2716488,0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72183,0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1936878,0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48517,0</w:t>
            </w:r>
          </w:p>
        </w:tc>
      </w:tr>
      <w:tr>
        <w:trPr>
          <w:trHeight w:val="20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324554,0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324554,0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58852,0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57165,0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3486747,0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2745416,0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2745416,0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2745416,0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586084,0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586084,0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1980846,0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1897110,0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216192,0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72113,0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1118219,0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15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33375689,0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33375689,0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33375689,0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33375689,0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6155111,0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1844889,0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-6184777,0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6184777,0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1815223,0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9"/>
        <w:gridCol w:w="747"/>
        <w:gridCol w:w="8333"/>
        <w:gridCol w:w="236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132724668,0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24577586,0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11410655,0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11410655,0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9313626,0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9313626,0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3853305,0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3853305,0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956748,0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86139,0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1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107190334,0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107190334,0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107190334,0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27"/>
        <w:gridCol w:w="888"/>
        <w:gridCol w:w="809"/>
        <w:gridCol w:w="7445"/>
        <w:gridCol w:w="23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лимит 2015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120273464,0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1633468,0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1298390,0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1055017,0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197952,0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118287,0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137126,0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75296,0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184559,0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184559,0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8692634,0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8692634,0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8464234,0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7641451,0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645455,0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18440040,0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5617414,0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2468359,0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2384085,0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3149055,0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1644881,0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1504174,0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4945593,0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332040,0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4613553,0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4613553,0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25191,0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7851842,0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1162717,0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78671,0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88322,0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134040,0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6689125,0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5773425,0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26687353,0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1290773,0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1290773,0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6384067,0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6384067,0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5630886,0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13155930,0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13155930,0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10905110,0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1901738,0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349082,0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2599137,0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2599137,0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2549859,0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3257446,0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141231,0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1265981,0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6500106,0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4578869,0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2972772,0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1030595,0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202654,0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1321952,0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210811,0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1254764,0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1174721,0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351333,0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351333,0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1699999,0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1699999,0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1557245,0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4796565,0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528812,0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374328,0</w:t>
            </w:r>
          </w:p>
        </w:tc>
      </w:tr>
      <w:tr>
        <w:trPr>
          <w:trHeight w:val="17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4267753,0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4267753,0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1637510,0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2477950,0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5441259,0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2448412,0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747554,0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831067,0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851322,0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691238,0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313846,0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387246,0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6500000,0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4400042,0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2799399,0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2799399,0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251386,0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64601,0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48982,0</w:t>
            </w:r>
          </w:p>
        </w:tc>
      </w:tr>
      <w:tr>
        <w:trPr>
          <w:trHeight w:val="20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1029102,0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1029102,0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70891,0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60134,0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2393522,0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2393522,0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2393522,0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415676,0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415302,0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2048868,0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81327,0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1965119,0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510686,0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510686,0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184555,0</w:t>
            </w:r>
          </w:p>
        </w:tc>
      </w:tr>
      <w:tr>
        <w:trPr>
          <w:trHeight w:val="17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1164778,0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31545941,0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31545941,0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31545941,0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31545941,0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6183856,0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10000000,0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3816144,0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3816144,0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3816144,0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2468370,0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3798978,0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-3798978,0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3798978,0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3798978,0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3798978,0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3798978,0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42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13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3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13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42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6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18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27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9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