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2006" w14:textId="341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8 декабря 2011 года № 34/397-IV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сентября 2012 года № 5/72-V. Зарегистрировано Департаментом юстиции Восточно-Казахстанской области 13 сентября 2012 года N 2648.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993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2012-2014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179674025,9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20219262,0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1656314,9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157798449,0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182051638,0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4504963,0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5961280,0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1258600,0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1258600,0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-8141175,1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8141175,1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Гречухин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2012 года № 5/72-V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99"/>
        <w:gridCol w:w="899"/>
        <w:gridCol w:w="7892"/>
        <w:gridCol w:w="2392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179674025,9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20219262,0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1656314,9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149686,0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11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8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113289,0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28263,0</w:t>
            </w:r>
          </w:p>
        </w:tc>
      </w:tr>
      <w:tr>
        <w:trPr>
          <w:trHeight w:val="11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1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8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4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22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26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157798449,0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55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157099480,0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77"/>
        <w:gridCol w:w="841"/>
        <w:gridCol w:w="822"/>
        <w:gridCol w:w="7336"/>
        <w:gridCol w:w="245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182051638,0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1578397,0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1302358,3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44151,0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1061115,3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912641,1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138944,5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138944,5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109375,0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27343,5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125732,8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723989,0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66127,0</w:t>
            </w:r>
          </w:p>
        </w:tc>
      </w:tr>
      <w:tr>
        <w:trPr>
          <w:trHeight w:val="13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34161,0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657862,0</w:t>
            </w:r>
          </w:p>
        </w:tc>
      </w:tr>
      <w:tr>
        <w:trPr>
          <w:trHeight w:val="13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157862,0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52631,3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10597790,4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8796573,4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8742474,0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7437559,9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891711,1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54099,4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27706094,7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2394428,0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745694,0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5234356,8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2093940,2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2021446,2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3140416,6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1495458,7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1395704,9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213044,0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4909731,1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4609717,1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4296261,1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2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88456,0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11666545,8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3724164,6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98158,0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6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422964,0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1498092,0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1134276,6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7942381,2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7942381,2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42867733,3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0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1273284,0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11929472,6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11929472,6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105206,7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381909,9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1228471,0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2962186,0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15266718,4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15266718,4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13127620,0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1572525,4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11883694,3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2485961,0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1835482,0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9397733,3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9397733,3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7962633,2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4994397,1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2476445,9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1034944,1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133862,0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186196,0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2789192,0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2734418,0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185952,0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58958,0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966923,0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177640,6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1226935,0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16082835,3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9792837,3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8788874,3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445276,3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20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1635054,0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6289998,0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6289998,0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3811280,0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625198,6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1554669,9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81563,0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7107358,8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3908656,3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2016754,5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153301,5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842007,0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629513,0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1891901,8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1891901,8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1622000,4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763377,8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546392,6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1157621,5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354949,5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32444,2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320595,3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392346,0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392346,0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384432,6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288087,6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184832,2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4581,4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3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11708153,5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4038783,0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3919384,0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215206,0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1579744,0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23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219829,0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179574,0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380625,0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260364,3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11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10037,0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1220313,4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1220313,4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1187184,4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1130949,4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6844015,3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4019540,1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4019540,1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4019540,1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2685987,2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2685987,2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48284,7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1602051,5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214464,0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819942,0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4044707,5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3964567,5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7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 года»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885100,0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1756702,4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4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3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3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1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8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