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08fd1" w14:textId="4508f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водоохранной зоны и водоохранной полосы ручьев Быстрый ключ и Безымянный на участке проектируемого строительства шахтных стволов "Вентиляционный" и "Обручевский" Риддерского горно-обогатительного комплекса товарищества с ограниченной ответственностью "Казцинк" и режима их хозяйственного использования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Восточно-Казахстанской области от 14 июня 2012 года N 132. Зарегистрировано Департаментом юстиции Восточно-Казахстанской области 10 июля 2012 года за N 2581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ff"/>
          <w:sz w:val="28"/>
        </w:rPr>
        <w:t>статьями 39</w:t>
      </w:r>
      <w:r>
        <w:rPr>
          <w:rFonts w:ascii="Times New Roman"/>
          <w:b w:val="false"/>
          <w:i w:val="false"/>
          <w:color w:val="0000ff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145-1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8-1)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проектом определения и установления границ и площадей водоохранных зон и водоохранных полос ручьев Быстрый ключ и Безымянный Долинного и Обручевского месторождений (на участке проектируемого строительства шахтных стволов "Вентиляционный" и "Обручевский" Риддерского горно-обогатительного комплекса товарищества с ограниченной ответственностью "Казцинк") и в целях охраны от загрязнения и истощения водных объектов, Восточно-Казахстанский областной акимат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Преамбула - в редакции постановления Восточно-Казахстанского областного акимата от 22.12.2016 </w:t>
      </w:r>
      <w:r>
        <w:rPr>
          <w:rFonts w:ascii="Times New Roman"/>
          <w:b w:val="false"/>
          <w:i w:val="false"/>
          <w:color w:val="ff0000"/>
          <w:sz w:val="28"/>
        </w:rPr>
        <w:t>№ 392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водоохранную зону и водоохранную полосу ручьев Быстрый ключ и Безымянный на участке проектируемого строительства шахтных стволов "Вентиляционный" и "Обручевский" Риддерского горно-обогатительного комплекса товарищества с ограниченной ответственностью "Казцинк"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специальный режим хозяйственного использования на территории водоохранной зоны и режим ограниченной хозяйственной деятельности на территории водоохранной полосы ручьев Быстрый ключ и Безымянный на участке проектируемого строительства шахтных стволов "Вентиляционный" и "Обручевский" Риддерского горно-обогатительного комплекса товарищества с ограниченной ответственностью "Казцинк" согласно </w:t>
      </w:r>
      <w:r>
        <w:rPr>
          <w:rFonts w:ascii="Times New Roman"/>
          <w:b w:val="false"/>
          <w:i w:val="false"/>
          <w:color w:val="000000"/>
          <w:sz w:val="28"/>
        </w:rPr>
        <w:t>действующему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Управлению природных ресурсов и регулирования природопользования Восточно-Казахстанской области (Чернецкий В. Е.) передать проект определения и установления границ и площадей водоохранных зон и водоохранных полос ручьев Быстрый ключ и Безымянный Долинного и Обручевского месторождений (на участке проектируемого строительства шахтных стволов "Вентиляционный" и "Обручевский" Риддерского горно-обогатительного комплекса товарищества с ограниченной ответственностью "Казцинк") акиму города Риддер для принятия мер в соответствии с установленной 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>компетенцией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специально уполномоченным государственным органам для учета в государственном земельном кадастре и для осуществления государственного контроля за использованием и охраной водного фонда и земельных ресурсов.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Контроль за исполнением настоящего постановления возложить на заместителя акима области Кошелева В. 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Согласовано: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Начальник Иртышской бассейновой инспекции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по регулированию использования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охране водных ресурсов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Тлеубаев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Директор департамента комитета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государственного санитарно-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эпидемиологического надзора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Министерства здравоохранения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Республики Казахстан 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Ерубаев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июня 2012 года № 132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Водоохранная зона и водоохранная полоса ручьев Быстрый ключ и Безымянный на участке проектируемого строительства шахтных стволов "Вентиляционный" и "Обручевский" Риддерского горно-обогатительного комплекса товарищества с ограниченной ответственностью "Казцинк"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"/>
        <w:gridCol w:w="4442"/>
        <w:gridCol w:w="780"/>
        <w:gridCol w:w="1318"/>
        <w:gridCol w:w="1901"/>
        <w:gridCol w:w="780"/>
        <w:gridCol w:w="1051"/>
        <w:gridCol w:w="1635"/>
      </w:tblGrid>
      <w:tr>
        <w:trPr>
          <w:trHeight w:val="30" w:hRule="atLeast"/>
        </w:trPr>
        <w:tc>
          <w:tcPr>
            <w:tcW w:w="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Водный объект, его участок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Водоохранная зона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водоохранная полоса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Протяженность границы,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ширина,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Протяженность границы,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ширина,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Ручьи Быстрый ключ и Безымянный на участке проектируемого строительства шахтных стволов "Вентиляционный" и "Обручевский" Риддерского горно-обогатительного комплекса товарищества с ограниченной ответственностью "Казцинк"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410-660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70-140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Примечание: границы и ширина водоохранной зоны и водоохранной полосы отражены в картографическом материале утвержденного проекта определения и установления границ и площадей водоохранных зон и водоохранных полос ручьев Быстрый ключ и Безымянный Долинного и Обручевского месторождений (на участке проектируемого строительства шахтных стволов "Вентиляционный" и "Обручевский" Риддерского горно-обогатительного комплекса товарищества с ограниченной ответственностью "Казцинк").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