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dcf15" w14:textId="43dcf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рек Секисовка и Волчевка в створе земельного участка горно-обогатительного комплекса дочернего товарищества с ограниченной ответственностью "Горнорудное предприятие "Секисовское" Компании "Hambledon Mining Company Limited" в Глубоковском районе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14 июня 2012 года № 133. Зарегистрировано Департаментом юстиции Восточно-Казахстанской области 10 июля 2012 года за N 2580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ff"/>
          <w:sz w:val="28"/>
        </w:rPr>
        <w:t>статьями 39</w:t>
      </w:r>
      <w:r>
        <w:rPr>
          <w:rFonts w:ascii="Times New Roman"/>
          <w:b w:val="false"/>
          <w:i w:val="false"/>
          <w:color w:val="0000ff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проектом "Границы водоохранной зоны и полосы рек Секисовка и Волчевка в створе земельного участка горно-обогатительного комплекса дочернего товарищества с ограниченной ответственностью "Горнорудное предприятие "Секисовское" Компании "Hambledon Mining Company Limited" Глубоковского района Восточно-Казахстанской области" и в целях охраны от загрязнения и истощения водных объектов, Восточно-Казахстанский областной акимат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- в редакции постановления Восточно-Казахстанского областного акимата от 22.12.2016 </w:t>
      </w:r>
      <w:r>
        <w:rPr>
          <w:rFonts w:ascii="Times New Roman"/>
          <w:b w:val="false"/>
          <w:i w:val="false"/>
          <w:color w:val="ff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водоохранную зону и водоохранную полосу рек Секисовка и Волчевка в створе земельного участка горно-обогатительного комплекса дочернего товарищества с ограниченной ответственностью "Горнорудное предприятие "Секисовское" Компании "Hambledon Mining Company Limited" в Глубоковском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рек Секисовка и Волчевка в створе земельного участка горно-обогатительного комплекса дочернего товарищества с ограниченной ответственностью "Горнорудное предприятие "Секисовское" Компании "Hambledon Mining Company Limited" в Глубоковском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действующему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Управлению природных ресурсов и регулирования природопользования Восточно-Казахстанской области (Чернецкий В.Е.) передать проект "Границы водоохранной зоны и полосы рек Секисовка и Волчевка в створе земельного участка горно-обогатительного комплекса дочернего товарищества с ограниченной ответственностью "Горнорудное предприятие "Секисовское" Компании "Hambledon Mining Company Limited" Глубоковского района Восточно-Казахстанской области" акиму Глубоковского района для принятия мер в соответствии с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Кошелева В.Л.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Начальник Иртышской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бассейновой инспекции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по регулированию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использования и охране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водных ресурсов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Тлеубаев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08 июня 2012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Директор департамента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комитета государственного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санитарно-эпидемиологического надзора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Министерства 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по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Ерубаев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01 июня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2012 года № 133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рек Секисовка и Волчевка в створе земельного участка горно-обогатительного комплекса дочернего товарищества с ограниченной ответственностью "Горнорудное предприятие "Секисовское" Компании "Hambledon Mining Company Limited" в Глубоковском районе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"/>
        <w:gridCol w:w="8127"/>
        <w:gridCol w:w="712"/>
        <w:gridCol w:w="894"/>
        <w:gridCol w:w="621"/>
        <w:gridCol w:w="712"/>
        <w:gridCol w:w="529"/>
        <w:gridCol w:w="439"/>
      </w:tblGrid>
      <w:tr>
        <w:trPr>
          <w:trHeight w:val="30" w:hRule="atLeast"/>
        </w:trPr>
        <w:tc>
          <w:tcPr>
            <w:tcW w:w="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 объект,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участок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полоса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границы,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ширина,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границы,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Секисовка в створе земельного участка горно-обогатительного комплекса дочернего товарищества с ограниченной ответственностью "Горнорудное предприятие "Секисовское" Компании "Hambledon Mining Company Limited"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Волчевка в створе земельного участка горно-обогатительного комплекса дочернего товарищества с ограниченной ответственностью "Горнорудное предприятие "Секисовское" Компании "Hambledon Mining Company Limited"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Примечание: границы и ширина водоохранной зоны и водоохранной полосы отражены в картографическом материале утвержденного проекта "Границы водоохранной зоны и полосы рек Секисовка и Волчевка в створе земельного участка горно-обогатительного комплекса дочернего товарищества с ограниченной ответственностью "Горнорудное предприятие "Секисовское" Компании "Hambledon Mining Company Limited" Глубоковского района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