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6669" w14:textId="c8a6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Калжыр на территории геологического отвода товарищества с ограниченной ответственностью "ГРК МЛД" в Курчумском районе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14 июня 2012 года N 131. Зарегистрировано Департаментом юстиции Восточно-Казахстанской области 10 июля 2012 года за N 2579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водоохранных зон и полос реки Калжыр на территории геологического отвода товарищества с ограниченной ответственностью "ГРК МЛД" в Курчумском районе Восточно-Казахстанской области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реки Калжыр на территории геологического отвода товарищества с ограниченной ответственностью "ГРК МЛД" в Курчумском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Калжыр на территории геологического отвода товарищества с ограниченной ответственностью "ГРК МЛД" в Курчумском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водоохранных зон и полос реки Калжыр на территории геологического отвода товарищества с ограниченной ответственностью "ГРК МЛД" в Курчумском районе Восточно-Казахстанской области акиму Курчумского района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Кошелева В.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"14" июня 2012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Калжыр на территории геологического отвода  товарищества с ограниченной ответственностью "ГРК МЛД" в Курчумском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2611"/>
        <w:gridCol w:w="1211"/>
        <w:gridCol w:w="1706"/>
        <w:gridCol w:w="1746"/>
        <w:gridCol w:w="1211"/>
        <w:gridCol w:w="1706"/>
        <w:gridCol w:w="1748"/>
      </w:tblGrid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Калжыр, левый и правый берега, на территории геологического отвода товарищества с ограниченной ответственностью "ГРК МЛД"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водоохранных зон и полос реки Калжыр на территории геологического отвода товарищества с ограниченной ответственностью "ГРК МЛД" в Курчумском районе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