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a641" w14:textId="03ea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8 декабря 2011 года 
№ 34/397-IV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03 июля 2012 года № 4/49-V. Зарегистрировано Департаментом юстиции Восточно-Казахстанской области 09 июля 2012 года за N 2577. Прекращено действие по истечении срока, на который решение было принято (письмо Восточно-Казахстанского областного маслихата от 27 декабря 2012 года № 660/01-06)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27.12.2012 № 660/01-06).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2012 года № 461 «О распределении средств на реализацию межсекторального и межведомственного взаимодействия по вопросам охраны здоровья граждан на 2012 год» 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2560, опубликовано в газете «Дидар» от 30 декабря 2011 года № 153, 6 января 2012 года № 1, 9 января 2012 года № 2, «Рудный Алтай» от 5 января 2012 года № 1, 7 января 2012 года №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179940025,9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20219262,0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1656314,9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158064449,0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182216638,0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4504963,0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5961280,0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1359600,0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1359600,0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-8141175,1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8141175,1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области на 2012 год в сумме 370232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«22-1) на реализацию социальных проектов по профилактике ВИЧ-инфекции среди лиц, находящихся и освободившихся из мест лишения свободы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«Саламатты Қазақстан» на 2011 - 2015 годы;»;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Тусупова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2012 года № 4/49-V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34/397-IV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99"/>
        <w:gridCol w:w="905"/>
        <w:gridCol w:w="7635"/>
        <w:gridCol w:w="260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179940025,9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20219262,0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9376993,0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9376993,0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7453163,0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7453163,0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3389106,0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3389106,0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1656314,9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149686,0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113289,0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28 263,0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2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5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9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1385724,0</w:t>
            </w:r>
          </w:p>
        </w:tc>
      </w:tr>
      <w:tr>
        <w:trPr>
          <w:trHeight w:val="22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1385724,0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55383,9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55383,9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158064449,0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698969,0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698969,0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157365480,0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157365480,0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720"/>
        <w:gridCol w:w="806"/>
        <w:gridCol w:w="7125"/>
        <w:gridCol w:w="26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182216638,0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1569152,3</w:t>
            </w:r>
          </w:p>
        </w:tc>
      </w:tr>
      <w:tr>
        <w:trPr>
          <w:trHeight w:val="8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1288113,6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44 151,0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1046870,6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909 049,1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17 461,0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36 318,5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84 042,0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193940,0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175 590,0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143944,5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143944,5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109 375,0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27 343,5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137094,2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137094,2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125 732,8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2 923,0</w:t>
            </w:r>
          </w:p>
        </w:tc>
      </w:tr>
      <w:tr>
        <w:trPr>
          <w:trHeight w:val="13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726217,0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68355,0</w:t>
            </w:r>
          </w:p>
        </w:tc>
      </w:tr>
      <w:tr>
        <w:trPr>
          <w:trHeight w:val="14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68355,0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36 389,0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657862,0</w:t>
            </w:r>
          </w:p>
        </w:tc>
      </w:tr>
      <w:tr>
        <w:trPr>
          <w:trHeight w:val="14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157862,0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52 631,3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58 716,0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30 564,7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10552099,6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8750882,6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8598676,0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7 336 227,9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849 245,1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59 154,0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21 059,0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229 999,0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20 824,0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152206,6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152 206,6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1 801 217,0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27956127,4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2 394 428,0</w:t>
            </w:r>
          </w:p>
        </w:tc>
      </w:tr>
      <w:tr>
        <w:trPr>
          <w:trHeight w:val="21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745 694,0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5177070,8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2086045,2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2 013 551,2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72 494,0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3091025,6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1 462 217,7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1 379 554,9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213 044,0</w:t>
            </w:r>
          </w:p>
        </w:tc>
      </w:tr>
      <w:tr>
        <w:trPr>
          <w:trHeight w:val="21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30 359,0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4 874 558,1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300 014,0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4574544,1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4 261 088,1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88 456,0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2755339,0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12009037,5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3718949,0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74 675,0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43 402,0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34 860,0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98 158,0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84 217,0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93 742,0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422 964,0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233 762,0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1 500 566,0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1 125 360,0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8290088,5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8290088,5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42580112,3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21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1271269,0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1271269,0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361 135,0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168766,0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«Саламатты Қазақстан» на 2011-2015 годы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11890805,6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11890805,6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5605483,0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171874,0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806995,0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105206,7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375708,9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585390,0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1221583,0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81957,0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2936608,0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15121229,4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15121229,4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13044148,0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1559873,4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517208,0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2441215,0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11782244,3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2483511,0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114 344,0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297951,0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135 710,0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29 275,0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71 051,0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1833032,0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9298733,3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9298733,3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7963799,1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4995205,3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2477254,1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1033657,8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207524,8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914224,5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133411,0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188436,0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1101614,0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1047122,0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1416337,2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1416337,2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179513,4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179513,4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179513,4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2789080,4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2734306,4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78 253,2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185 952,0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58 958,0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35 601,0</w:t>
            </w:r>
          </w:p>
        </w:tc>
      </w:tr>
      <w:tr>
        <w:trPr>
          <w:trHeight w:val="13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966 923,0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177 844,2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1 226 935,0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15695336,0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9542001,0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76 053,0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76 053,0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100 895,0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100 895,0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311 261,0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311 261,0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8538038,0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3 603 544,0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194 440,0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2 825 000,0</w:t>
            </w:r>
          </w:p>
        </w:tc>
      </w:tr>
      <w:tr>
        <w:trPr>
          <w:trHeight w:val="21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1 635 054,0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280 000,0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480 567,0</w:t>
            </w:r>
          </w:p>
        </w:tc>
      </w:tr>
      <w:tr>
        <w:trPr>
          <w:trHeight w:val="13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480 567,0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6153335,0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6153335,0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88 303,5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3 811 280,0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625 198,6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121 661,0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1 420 286,9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81 563,0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7151840,9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4109840,3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1915638,5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39 744,0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114 731,5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812 366,0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622 559,0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301 459,0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2194201,8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2194201,8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1518223,4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659600,8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36 562,0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512 246,0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44 089,8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858622,6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858622,6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1138422,5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338125,5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304 576,3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331811,0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331 811,0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394846,0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394 846,0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73640,0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34 279,0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34 648,0</w:t>
            </w:r>
          </w:p>
        </w:tc>
      </w:tr>
      <w:tr>
        <w:trPr>
          <w:trHeight w:val="8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350706,7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75652,0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75652,0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275054,7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172 047,7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46 667,0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8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11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11749471,5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4156129,0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4036730,0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96 463,0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262567,0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1455633,0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215206,0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1691744,0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47 673,0</w:t>
            </w:r>
          </w:p>
        </w:tc>
      </w:tr>
      <w:tr>
        <w:trPr>
          <w:trHeight w:val="21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219829,0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74 399,0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118 546,0</w:t>
            </w:r>
          </w:p>
        </w:tc>
      </w:tr>
      <w:tr>
        <w:trPr>
          <w:trHeight w:val="8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36 780,0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41885,00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41885,00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8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966 938,7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365625,0</w:t>
            </w:r>
          </w:p>
        </w:tc>
      </w:tr>
      <w:tr>
        <w:trPr>
          <w:trHeight w:val="8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245364,3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85 623,0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157 176,0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28 861,8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6 432,0</w:t>
            </w:r>
          </w:p>
        </w:tc>
      </w:tr>
      <w:tr>
        <w:trPr>
          <w:trHeight w:val="11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6058500,0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4557360,0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3342096,0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57 868,0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790 118,0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357241,0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1 501 140,0</w:t>
            </w:r>
          </w:p>
        </w:tc>
      </w:tr>
      <w:tr>
        <w:trPr>
          <w:trHeight w:val="8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1559188,0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1559188,0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1526059,0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55 060,0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1 469 824,0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32 178,0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6796413,8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3997290,0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3997290,0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3997290,0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138 488,0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2660635,8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2660635,8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48 284,7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1601700,1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214 464,0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794 942,0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4309263,5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78696,0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78696,0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4230567,5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370232,0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370 232,0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77 723,0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1273852,0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1085100,0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«Дорожная карта бизнеса до 2020 года»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96752,0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2398760,5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940335,5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1 010 900,0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447 525,0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12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33 435 857,0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1 756 702,4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1 042 120,0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1 220 159,0</w:t>
            </w:r>
          </w:p>
        </w:tc>
      </w:tr>
      <w:tr>
        <w:trPr>
          <w:trHeight w:val="30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4504963,0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11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546 075,0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1 915 205,0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-8141175,1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8141175,1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1 162 173,0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