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d59" w14:textId="0f23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
продукции растениеводства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мая 2012 года № 121. Зарегистрировано Департаментом юстиции Восточно-Казахстанской области 18 июня 2012 года за N 2576. Прекращено действие по истечении срока, на который постановление было принято (письмо аппарата акима ВКО от 28 марта 2013 года № 6/5252)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ВКО от 28.03.2013 № 6/5252).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по приоритетным сельскохозяйственным культурам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нормативы субсидий по видам удобрений и гербицидов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Кошелева В.Л.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575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сафлор)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посева текущего года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1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121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по приоритетным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
культурам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031"/>
        <w:gridCol w:w="3053"/>
      </w:tblGrid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 с соблюдением зональных научно обоснованных агротехнологий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бюджетных субсидий)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2 и 3 годов жизни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 посева текущего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грунта*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*норма на 1 культурооборот 1300000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горюче-смазочных материалов и других товарно-материальных ценностей, необходимых для проведения весенне-полевых и уборочных работ 2012 года, по Восточно-Казахстанской области составляет 1691744000 (один миллиард шестьсот девяносто один миллион семьсот сорок четыре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121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отечественными производителями,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401"/>
        <w:gridCol w:w="1851"/>
        <w:gridCol w:w="2265"/>
        <w:gridCol w:w="2531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-19%)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-18%; S-17%)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(КО-53%)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121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удобрений, приобретенных у поставщика удобрений и (или) непосредственно у иностранных производителей удобрений,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344"/>
        <w:gridCol w:w="1444"/>
        <w:gridCol w:w="2378"/>
        <w:gridCol w:w="283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(азотно-фосфорное) (N-28%;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удобрение) (N-27-33%)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-24%; Са:Мg:S)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121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литр (килограмм)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отечественных производителей гербицидов,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799"/>
        <w:gridCol w:w="1454"/>
        <w:gridCol w:w="1955"/>
        <w:gridCol w:w="1768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соль, 2,4 –Д)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12% концентрат эмульсии (феноксапроп-п-этил, 140 г/л+фенклоразол-этил (антидот), 35 г/л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водный раствор (глифосат,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водный раствор (глифосат, 540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водный раствор (2,4-Д диметиламинная соль 720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 + малолетучие эфиры 2,4-Д)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(2-этиленгексиловый эфир 2,4-Д кислоты, 420 г/л+2-этилгексиловый эфир дикамбы кислоты, 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водный раствор (глифосат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 360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г/л+клоквинтоцет-мексил, 40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8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концентрат эмульсии (феноксапроп-п-этил, 100 г/л фенхлоразол-этил (антидот), 50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(глифосат, 540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Экстра, водный раствор (глифосат, 500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(2-этилгексиловый эфир 2,4-Д кислоты, 850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г/л+фенклоразол-этил (антидот), 35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водный раствор (диметиламинная соль 2,4 – Д)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удобрений (за исключением органических) и стоимости затрат на обработку сельскохозяйственных культур гербицидами, произведенными отечественными производителями, по Восточно-Казахстанской области составляет 205206000 (двести пять миллионов двести шесть тысяч)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