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6586" w14:textId="c506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отбора инновационных проектов в области агропромышленного комплекса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апреля 2012 года № 98. Зарегистрировано Департаментом юстиции Восточно-Казахстанской области 24 мая 2012 года за N 2574. Утратило силу - постановлением Восточно-Казахстанского областного акимата от 01 апреля 2016 года N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01.04.2016 N 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сентября 2011 года № 128-р "О мерах по реализации Закона Республики Казахстан от 5 июля 2011 года "О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отбора инновационных проектов в области агропромышленного комплекса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27 апреля 2012 года № 98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отбора инновационных проектов в области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организации отбора инновационных проектов в области агропромышленного комплекса Восточно-Казахстанской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организации отбора инновационных проектов в области агропромышленного комплекса Восточно-Казахстанской области (далее - АПК области) для их внедрения и распространения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агропромышленный комплекс - совокупность отраслей экономики, включающих производство, заготовку, хранение, транспортировку, переработку и реализацию продукции сельского, рыбного хозяйства, а также пищевую промышленность, сопутствующие производства и сферы деятельности, обеспечивающие их современной техникой, технологическим оборудованием, деньгами, информационными и другими ресурсами, ветеринарно-санитарную и фитосанитарную безопасность, научное обеспечение и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субъекты агропромышленного комплекса - физические и юридические лица, осуществляющие деятельность в агропромышленном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администратор бюджетной программы – управление сельского хозяйства Восточно-Казахстанской области, на которое в установленном законодательством порядке возложены функции по администрированию бюджетной программы по распространению и внедрению инновационного опыта в АПК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инновация - результат деятельности физических и (или) юридических лиц, получивший практическую реализацию в виде новых или усовершенствованных производств, технологий товаров, работ и услуг, организационных решений технического, производственного, административного, коммерческого характера, а также иного общественно полезного результата с учетом обеспечения экологической безопасности в целях повышения экономической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инновационный проект – комплекс мероприятий, направленный на трансферт технологий, создание новых или усовершенствованных производств, технологий товаров, работ и услуг, реализуемый в течение определенного срока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субъекты инновационной деятельности – физические и (или) юридические лица, реализующие инновационные проекты в приоритетных секторах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отбора инновационных проектов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Отбор инновационных проектов осуществляется среди субъектов инновационной деятельности, представивших заявки, и производится по следующим отраслевым направлениям агропромышленного комплекса: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растениеводство и земледелие (в том числе защита и карантин растений);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животноводство и ветеринария;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механизация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переработка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природные ресурсы: водное, рыбное, лесное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Мероприятия по внедрению инновационного проекта в АПК области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консультационные услуги по научно-методическому сопровождению внедрения результатов научно-исследовательских и опытно-конструкторских работ в производство (далее - НИОКР), в том числе приобретение научных расходных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1-1) услуги по внедрению рационализаторских разработок в сельскохозяйственное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лабораторных анализов, в том числе по результатам внедрения;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научно-практических семинаров-совещаний по внедрению инновационного проекта (дни поля) на производственной базе субъектов АПК области или научных, опытных и иных организаций аграрного профиля;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распространение опыта и полученных результатов НИОКР (презентации, публикация статей, подготовка и издание брошюр, буклетов, подготовка видеоматериалов);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внедрение научных разработок инновационных проектов и передовых технологий в базовых хозяйствах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изменением, внесенным постановлением Восточно-Казахстанского областного акимата от 02.10.2013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Финансирование из местного бюджета мероприятий по внедрению инновационного проекта в АПК области предоставляется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внедрение и распространение научных достижений (разработок) прикладного характера в хозяйствах области применительно к условиям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внедрение и распространение инновационных агротехнологий применительно к природно-климатическим, социально-экономическим и иным условиям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Внедрение и распространение научных достижений (разработок) прикладного характера в области АПК области может включать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внедрение и распространение технологических приемов ведения сельского хозяйства, совершенствование процессов производства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внедрение и использование новых машин и механизмов, тиражирование конструкций инженерного объекта или технической системы в АПК области (конструкторские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внедрение и распространение опытных образцов научных и инновационных технологий (оригинальных моделей, обладающих принципиальными особенностями созданного новшества);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внедрение и распространение селекционных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Срок освоения и сумма финансирования из местного бюджета на мероприятия по внедрению инновационного проекта определяются в соответствии с особенностями конкретного инновационного проекта, однако, срок освоения не должен превышать 24 (двадцати четырех)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отбора инновационных проектов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Отбор инновационных проектов проводится администратором бюджетной программы на конкурсной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Администратор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создает конкурсную комиссию по отбору инновационных проектов (далее – Комиссия) с включением в ее состав представителей заинтересованных местных исполнительных органов, независимых экспертов, специалистов и ведущих ученых области, осуществляющих деятельность в сфере агропромышленного комплекса. Рабочим органом Комиссии является управление сельского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размещает объявление о проведении конкурса в периодическом печатном издании республиканского значения и на своем интернет-ресурсе на государственном и русском языках не позднее 15 (пятнадцати) календарных дней до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Объявление о предстоящем конкурсе должно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срок (15 (пятнадцать) календарных дней со дня последней публикации объявления о проведении конкурса) и место приема заявок на участие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место и способы получения необходимых форм бланков для заполнения;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перечень документов, прилагаемых к заявке на участие в конкурсе, требования к их оформлению.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Лицо, изъявившее желание принять участие в конкурсе (далее - Заявитель), в срок, определяемый настоящими Правилами, представляет администратору бюджетной программы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К заявке в качестве неотъемлемой части заявителем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план мероприятий по внедрению инновационного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пояснительная записка к плану мероприятий по внедрению инновационного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смета расходов на мероприятия по внедрению инновационного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копии правоустанавливающих документов на научно-техническую и материально-производственную базу, предоставляемую для осуществления мероприятий по внедрению и распространению инновационных технологий аграрного профиля или договора аренды, нотариально засвидетельствованные в случае непредставления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оригинал справки установленной формы налогового органа об отсутствии налоговой задолженности налогоплательщика и задолженности по обязательным пенсионным взносам и социальным отчислениям, выданной не ранее одного месяца, предшествующего дате подачи заявки, за исключением случаев, когда срок уплаты отсрочен в соответствии с законодательством Республики Казахстан, за подписью первого руководителя или лица, имеющего право подписи, и печатью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копия документа (нотариально засвидетельствованная в случае непредставления оригинала для сверки), подтверждающая квалификацию заявителя на выполнение работ в научной, научно-технической и инновационной сферах аграрного профиля;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для юридических лиц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копии учредительных документов (устав, свидетельство о государственной регистрации (перерегистрации), учредительный договор), нотариально засвидетельствованные в случае непредставления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финансовой отчетности за последние два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для физических лиц дополнительно: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копии удостоверения личности, свидетельства о присвоении социального индивидуального кода, свидетельства налогоплательщика Республики Казахстан, нотариально засвидетельствованные в случае непредставления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Заявка и все прилагаемые документы должны быть пронумерованы, сформированы в единую папку с указанием перечня прилагаемых документов, оформлены в соответствии с требованиями настоящих Правил и приложений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Заявитель обеспечивает полноту и достоверность представленных документов, исходных данных, расчетов, обоснований.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Администратор бюджетной программы со дня поступления заявок осуществляет регистрацию, проверяет полноту и качество их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соответствия представленных заявок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вносит их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фактов неполного предоставления необходимых документов и их некачественного оформления администратор бюджетной программы в течение 3 (трех) рабочих дней со дня получения заявки, в письменном виде дает мотивированный отказ в принятии заявки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этом, заявитель вправе до истечения срока приема документов, устранив недостатки, вновь представить заявку на участие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Заседание Комиссии должно быть назначено не позднее 3 (трех) рабочих дней со дня завершения приема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Комиссия рассматривает заявки на соответствие их следующим критериям отбора инновационных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инновационная направленность, техническая реализуемость проекта и уровень его готовности к внедрению и использованию в АПК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актуальность и соответствие приоритетным направлениям развития АПК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детально сформулированного видения освоения средств инновационного проекта и дальнейшей перспективы инновационного проекта в АПК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минимизация технологических рисков от внедрения инновационного проекта путем индивидуального сопровождения учеными процессов внедрения в условиях конкретного субъекта АПК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наличие оборудования, инфраструктуры, квалифицированных кадров, опыта работы и ресурсов, необходимых для внедрения инновационного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конкурентоспособность инновационного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экономическая целесообразность инновационного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Не позднее 3 (трех) рабочих дней, следующих за днем проведения заседания Комиссии, по итогам рассмотрения заявок, Комиссия оформляет комплексное заключение и выносит решение о финансировании инновационного проекта или об отказе в его финансировании.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Решение Комиссии считается правомочным, если на заседании присутствует не менее 2/3 от ее состава и принимается большинством голосов от общего числа членов комиссии. При равенстве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Решение Комиссии о финансировании инновационного проекта или об отказе в его финансировании оформляется протоколом заседания Комиссии и подписывается председателем 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При отклонении заявки представленные документы возвращаются заявителю лично или отправляются на его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По итогам конкурса на основании положительного решения Комиссии в течение 7 (семи) рабочих дней со дня подписания протокола администратор бюджетной программы заключает с победителем конкурса Договор по внедрению инновационного проекта (далее - Договор)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 финансирование в порядке, предусмотренном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9641"/>
        <w:gridCol w:w="630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регистрации и дата(заполняется сотрудниками администратора бюджетной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инновационного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(подотрасль) внедрения и распространения инновационного опыта в агропромышленном комплексе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мероприятий по внедрению инновационного проекта (отразить основные цели и суть проекта, конкретное применение результатов проекта, опыт участия в реализации аналогичных проектов)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проекта (в месяцах)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начала и завершения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запрашиваемых средств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Название, адрес, телефон/факс, адрес электронной почты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адрес, телефон, электронная почта контактного лица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инновационного проекта (указываются имя, фамилия и должность, телефон/факс, электронная почта)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Название, адрес, телефон/факс, адрес электронной почты субъектов агропромышленного комплекса, участвующих в реализации мероприятий по внедрению инновационного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внедрению инновационного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(указать название)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 (1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 (2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Плану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внедрению инновационного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Название мероприятий по внедрению инновационного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Место реализации мероприятий: район, населенный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Цель и задачи мероприятий по внедрению инновационного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Краткое описание заявителя - субъекта инновационной деятельности и субъектов агропромышленного комплекса, участвующих в мероприятии по внедрению инновационного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полное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деятельности заявителя - субъекта инновационной деятельности и субъектов агропромышленного комплекса, участвующих в мероприятии по внедрению инновационного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ключевые специалисты, виды выполняемых ими услуг (с приложением резюме и документов, подтверждающих квалификацию).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Обоснование мероприятий по внедрению инновационного проекта с указанием имеющихся в данном сегменте производства проблем, на решение какой проблемы будут направлены мероприятия. Описание актуальности и необходимости реализации мероприятий, их влияния на уровень технологического развития агропромышленного комплекса региона и производительность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Описание основных услуг, оказываемых в рамках реализации мероприятий по внедрению инновационного проекта, какие услуги будут оказываться, конкретные решения и технологии, предлагаемые для использования в производстве, для апробации и демонстрации в ходе исполнения проекта, оценка практического значения для конкретного хозяйства, экономики района и области. Необходимо указать цель каждой услуги, содержание, продолжительность, ожидаемые результаты, потребность в ресурсах, в т.ч. методологию научно - исследовательской организации по внедрению и распространению научной разработки (технологии) на базе субъекта агропромышленного комплекса, участвующего в реализации Плана мероприятий по внедрению инновационного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Результативность: количественные и качественные показатели результатов от реализации мероприятий по внедрению инновационного проекта. Должны включать в себя конкретные, четкие результаты с оценкой влияния на улучшение производительности труда и эффективность производства субъектов агропромышленного комплекса и экономики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Необходимо отразить экономические выгоды от реализации Плана мероприятий по внедрению инновационного проектов в сравнении с ранее используемыми технологиями, обосновать целесообразность мероприятий с точки зрения развития агропромышленного комплекса области, ситуации на аграрном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Экологическая оценка должна содержать оценку влияния предлагаемых технологий на окружающую среду и природные ресурсы области (положительное, нейтральное или негативное). В случае негативного влияния необходимо указать, что будет проделано для смягчения такого влияния.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Риски: основные риски для успешного завершения мероприятий по внедрению инновационного проекта и меры по преодолению таких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Жизнеспособность проекта: необходимо описать меры, которые будут приняты для обеспечения устойчивости производства субъектов агропромышленного комплекса, участвующих в мероприятиях по внедрению инновационного проекта, после завершения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мероприятий по внедрению инновационного</w:t>
      </w:r>
      <w:r>
        <w:br/>
      </w:r>
      <w:r>
        <w:rPr>
          <w:rFonts w:ascii="Times New Roman"/>
          <w:b/>
          <w:i w:val="false"/>
          <w:color w:val="000000"/>
        </w:rPr>
        <w:t>проекта*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(указать название)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196"/>
        <w:gridCol w:w="785"/>
        <w:gridCol w:w="371"/>
        <w:gridCol w:w="371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990"/>
        <w:gridCol w:w="991"/>
        <w:gridCol w:w="991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месяцам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Указывается отдельно на каждый год реализации мероприятий по внедрению инновационного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Указать отдельно расходы, финансируемые из бюджетных средств и собственных средств заявителей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по внедрению инновационного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     от "___" _______ 2012 г.                        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__________________________________________, именуемое в дальнейшем Заказчик, в лице ________________________________, действующего на основании Положения ___________________________,с одной стороны, и _________________________________________, именуемый в дальнейшем Исполнитель, в лице __________________, действующего на основании ___________, с другой стороны, руководствуясь решением Комиссии по отбору инновационных проектов от "___" ___________ 20____ №______, заключили настоящий Договор по внедрению инновационного проекта и пришли к соглашению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1.1. Заказчик поручает, а Исполнитель принимает на себя обязательства по внедрению инновационного проекта в области агропромышленного комплекса ________, выполняемые в соответствии с планом мероприятий по внедрению инновационного проекта, по бюджетной программе 019 "Услуги по распространению и внедрению инновационного опыта".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теме: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1.2. Исполнитель обязуется оказать услуги по внедрению и распространению инновационного проекта ______________________ в производственных условиях следующих хозяйств: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1)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2)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3)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инновационным проектом _______________________ __________________, разработанным ____________________, и являющимся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1.3. Срок оказания услуги Исполнителем в течение 201_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1.4. Услуга считается оказанной после подписания акта оказанных услуг между Заказчиком и Исполнителем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2.1. Исполнитель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2.1.1. Оказать услугу с надлежащим качеством в соответствии с Планом мероприятий по внедрению инновационного проекта 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2.1.2. Оказать услугу в полном объеме в срок, указанный в п. 1.3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2.1.3. Безвозмездно исправлять по требованию Заказчика все выявленные недостатки, если в процессе оказания услуг Исполнителем допущено отклонение от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2.1.4. Исполнитель обязан к указанному в п. 1.3 сроку представить Заказчику полный заключительный отчет об оказанных услугах.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2.2. Заказчик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2.2.1. Проверять ход и качество услуг, оказываемых Исполнителем, не вмешиваясь в его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2.2.2. Отказаться от исполнения Договора в любое время до подписания акта оказанных услуг, оплатив Исполнителю часть установленной цены пропорционально части оказанных услуг, выполненной до получения извещения об отказе Заказчика от исполнения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ОБЩАЯ СУММА ДОГОВОРА И УСЛОВИЯ ОПЛАТЫ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3.1. Общая сумма договора составляет ________ (прописью) тенге, включая стоимость всех затрат, связанных с оказанием услуг, с учетом всех налогов и других обязательных платежей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3.2. Услуга Исполнителя оплачивается Заказчиком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Заказчик осуществляет предоплату 30% от суммы договора, в течение 5 (пяти) банковских дней с момента регистрации настоящего договора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Последующая оплата будет производиться ежемесячно по фактически оказанным услугам после полностью отработанного аванса на основании предоставления Исполнителем счета-фактуры и акта оказанных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3.3 Финансирование из местного бюджета мероприятий по внедрению инновационного проекта осуществляется при условии обязательного внедрения инновационных технологий в АПК области в течение срока, определяемого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3.4 Средства, выделенные из местного бюджета на финансирование инновационного проекта, должны использоваться в строгом соответствии с его целевым назначением и утвержденной в установленном порядке сметой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3.5 Неиспользованные средства инновационного проекта подлежат возврату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3.6 Исполнитель и соисполнители обязуются обеспечить у себя надлежащий бухгалтерский учет и анализ фактической стоимости оказанной услуги в разрезе ее этапов.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СДАЧИ И ПРИЕМКИ УСЛУГ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4.1. Исполнитель обязуется представить Заказчику поквартальный промежуточный отчет об оказанных услугах по внедрению и распространению инновационного проекта с передачей научно-технической и иной документации, подлежащей оформлению и сдаче Исполнителем на этапах выполнения Плана мероприятий по внедрению инновационного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4.2. Исполнитель обязуется представить Заказчику годовой заключительный отчет об оказанных услугах по внедрению и распространению инновационного проекта по завершению выполнения настоящего Договора не позднее 1 декабря _____ года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4.3. Исполнитель представляет Заказчику акт оказанных услуг не позднее 15 декабря 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4.4. В случае досрочного оказания услуг Заказчик вправе досрочно принять и оплатить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4.5. Если в процессе оказания услуг выясняется неизбежность получения отрицательного результата или нецелесообразность дальнейшего оказания услуг, Исполнитель обязан приостановить ее, поставив в известность Заказчика в 5-дневный срок после приостановления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этом случае стороны обязаны рассмотреть вопрос о целесообразности и направлениях продолжения оказания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5.1. При невыполнении обязательств, предусмотренных договором, стороны несут ответственность на условиях и в порядке, установленных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РАЗРЕШЕНИЯ СПОРОВ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6.1. Настоящий Договор, может быть, расторгнут на любом этапе в случае выявления нарушения со стороны Исполнителя. В таких случаях Заказчик оплачивает Исполнителю суммы за фактически оказанные услуги после подписания обеими сторонами акта оказанных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6.2. Заказчик и Исполнитель должны прилагать все усилия к тому, чтобы разрешить в процессе прямых переговоров все разногласия и споры, возникающие между ними по Договору или в связи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6.3. Если в течение 21 (двадцати одного) дня после начала таких переговоров стороны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 ДОГОВОРА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7.1 Настоящий договор вступает в силу со дня регистрации его в органах Казначейства и действует до "___" 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УСЛОВИЯ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8.1. Настоящий Договор составлен в двух экземплярах, которые идентичны и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АДРЕСА И РЕКВИЗИТЫ СТОРОН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 201_ г. № 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ОКАЗАННЫХ УСЛУГ № ____</w:t>
      </w:r>
      <w:r>
        <w:br/>
      </w:r>
      <w:r>
        <w:rPr>
          <w:rFonts w:ascii="Times New Roman"/>
          <w:b/>
          <w:i w:val="false"/>
          <w:color w:val="000000"/>
        </w:rPr>
        <w:t>ПО ДОГОВОРУ ОТ "__" ________ 201_ г. №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     "____"_______201_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Мы, нижеподписавшиеся, Заказчик, в лице 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действующего на основании ___________________,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_______________________________________ в лице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действующего на основании Устава, с другой стороны, настоящим Актом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подтверждаем, что в соответствии с Договором от ____________ №_____,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Заказчик принял следующие услуги по бюджетной программе 019 "Услуги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распространению и внедрению инновационного опыта":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Стоимость оказанных услуг,включая все налоги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обязательные платежи в бюджет составляет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(с</w:t>
      </w:r>
      <w:r>
        <w:rPr>
          <w:rFonts w:ascii="Times New Roman"/>
          <w:b w:val="false"/>
          <w:i/>
          <w:color w:val="000000"/>
          <w:sz w:val="28"/>
        </w:rPr>
        <w:t>умма цифрой и прописью, наименование валюты)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Услуги оказаны качественно и удовлетворяют условиям договора.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претензий друг к другу не имеют.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МП______________ФИО                 МП___________________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проекта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от ___________ 201_ г.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промежуточного и заключительного отчета*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5"/>
        <w:gridCol w:w="1665"/>
      </w:tblGrid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Достигнутые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охранного документа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охранного документа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Достигнутые результаты по внедрению инновационного проекта: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1515"/>
        <w:gridCol w:w="1515"/>
        <w:gridCol w:w="3208"/>
        <w:gridCol w:w="1515"/>
        <w:gridCol w:w="1516"/>
        <w:gridCol w:w="1516"/>
      </w:tblGrid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партнера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дальнейшему распространению результатов инновационного проекта: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650"/>
        <w:gridCol w:w="1700"/>
        <w:gridCol w:w="2650"/>
        <w:gridCol w:w="3600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потенциального партнера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Прогнозная сумма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сроки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форма и объемы внедрения результатов инновационного проекта*: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4932"/>
        <w:gridCol w:w="2078"/>
        <w:gridCol w:w="2078"/>
        <w:gridCol w:w="2079"/>
      </w:tblGrid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нового производства и/или внедрение новых видов с/х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внедрения новой агротехнологии и/или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нового технологического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формы внедрения агротехнологий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заполняется в зависимости от специфики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