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370a" w14:textId="57d3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8 декабря 2011 года № 34/397-IV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03 апреля 2012 года № 3/16-V. Зарегистрировано Департаментом юстиции Восточно-Казахстанской области 06 апреля 2012 года за N 2571. Прекращено действие по истечении срока, на который решение было принято (письмо Восточно-Казахстанского областного маслихата от 27 декабря 2012 года № 660/01-06)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Восточно-Казахстанского областного маслихата от 27.12.2012 № 660/01-06).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20 марта 2012 года № 350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 декабря 2011 года № 1428 «О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2012-2014 годы» 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«Об областном бюджете на 2012-2014 годы» от 8 декабря 2011 года № 34/397-IV (зарегистрировано в Реестре государственной регистрации нормативных правовых актов за № 2560, опубликовано в газете «Дидар» от 30 декабря 2011 года № 153, 6 января 2012 года № 1, 9 января 2012 года № 2, «Рудный Алтай» от 5 января 2012 года № 1, 7 января 2012 года №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доходы – 177932001,8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налоговые поступления – 18546286,0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1329290,9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158056424,9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180208613,9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4504963,0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5961280,0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1456317,0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1359600,0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1359600,0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-8141175,1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8141175,1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пятый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«передачей функций и полномочий по вопросам государственного архитектурно-строительного контроля и лицензирования в сумме 44564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«12-1) на организацию и проведение идентификации сельскохозяйственных животных;»;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на капитальный и средний ремонт автомобильных дорог областного, районного значения и улиц населенных пунктов;»;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«14-1) на решение вопросов обустройства моногородов;»;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Нурбаев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Г. Пинчук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апреля 2012 года № 3/16-V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декабря 2011 года № 34/397-IV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78"/>
        <w:gridCol w:w="878"/>
        <w:gridCol w:w="7751"/>
        <w:gridCol w:w="2734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
</w:t>
            </w:r>
          </w:p>
        </w:tc>
      </w:tr>
      <w:tr>
        <w:trPr>
          <w:trHeight w:val="4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 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177932001,8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18546286,0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8663835,0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8663835,0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6822923,0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6822923,0</w:t>
            </w:r>
          </w:p>
        </w:tc>
      </w:tr>
      <w:tr>
        <w:trPr>
          <w:trHeight w:val="5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3059528,0</w:t>
            </w:r>
          </w:p>
        </w:tc>
      </w:tr>
      <w:tr>
        <w:trPr>
          <w:trHeight w:val="6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3059528,0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1329290,9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94654,0</w:t>
            </w:r>
          </w:p>
        </w:tc>
      </w:tr>
      <w:tr>
        <w:trPr>
          <w:trHeight w:val="6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66391,0</w:t>
            </w:r>
          </w:p>
        </w:tc>
      </w:tr>
      <w:tr>
        <w:trPr>
          <w:trHeight w:val="6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28 263,0</w:t>
            </w:r>
          </w:p>
        </w:tc>
      </w:tr>
      <w:tr>
        <w:trPr>
          <w:trHeight w:val="11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9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19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1203088,0</w:t>
            </w:r>
          </w:p>
        </w:tc>
      </w:tr>
      <w:tr>
        <w:trPr>
          <w:trHeight w:val="21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1203088,0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31068,9</w:t>
            </w:r>
          </w:p>
        </w:tc>
      </w:tr>
      <w:tr>
        <w:trPr>
          <w:trHeight w:val="4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31068,9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158056424,9</w:t>
            </w:r>
          </w:p>
        </w:tc>
      </w:tr>
      <w:tr>
        <w:trPr>
          <w:trHeight w:val="5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698968,9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698968,9</w:t>
            </w:r>
          </w:p>
        </w:tc>
      </w:tr>
      <w:tr>
        <w:trPr>
          <w:trHeight w:val="5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157357456,0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157357456,0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5"/>
        <w:gridCol w:w="887"/>
        <w:gridCol w:w="695"/>
        <w:gridCol w:w="7383"/>
        <w:gridCol w:w="2805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 тысяч тенге)
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180208613,9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1544842,2</w:t>
            </w:r>
          </w:p>
        </w:tc>
      </w:tr>
      <w:tr>
        <w:trPr>
          <w:trHeight w:val="8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1270042,5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44371,0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41 992,0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1027741,5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896 920,0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10 461,0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36 318,5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84 042,0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197930,0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179 580,0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18 350,0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143944,5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143944,5</w:t>
            </w:r>
          </w:p>
        </w:tc>
      </w:tr>
      <w:tr>
        <w:trPr>
          <w:trHeight w:val="9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109 375,0</w:t>
            </w:r>
          </w:p>
        </w:tc>
      </w:tr>
      <w:tr>
        <w:trPr>
          <w:trHeight w:val="9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27 343,5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130855,2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130855,2</w:t>
            </w:r>
          </w:p>
        </w:tc>
      </w:tr>
      <w:tr>
        <w:trPr>
          <w:trHeight w:val="12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123 244,2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2 923,0</w:t>
            </w:r>
          </w:p>
        </w:tc>
      </w:tr>
      <w:tr>
        <w:trPr>
          <w:trHeight w:val="12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726217,0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70194,0</w:t>
            </w:r>
          </w:p>
        </w:tc>
      </w:tr>
      <w:tr>
        <w:trPr>
          <w:trHeight w:val="11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  мобилизационной подготовке, гражданской обороне,  организации предупреждения и ликвидации аварий и стихийных бедствий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70194,0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31 966,0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38 228,0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656023,0</w:t>
            </w:r>
          </w:p>
        </w:tc>
      </w:tr>
      <w:tr>
        <w:trPr>
          <w:trHeight w:val="11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  мобилизационной подготовке, гражданской обороне,  организации предупреждения и ликвидации аварий и стихийных бедствий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156023,0</w:t>
            </w:r>
          </w:p>
        </w:tc>
      </w:tr>
      <w:tr>
        <w:trPr>
          <w:trHeight w:val="15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47 365,0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58 716,0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33 992,0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9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инженерной защите населения, объектов и территории от природных и стихийных бедствий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8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10357734,6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8556517,6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8404311,0</w:t>
            </w:r>
          </w:p>
        </w:tc>
      </w:tr>
      <w:tr>
        <w:trPr>
          <w:trHeight w:val="9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7337292,0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666040,0</w:t>
            </w:r>
          </w:p>
        </w:tc>
      </w:tr>
      <w:tr>
        <w:trPr>
          <w:trHeight w:val="9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  жительства и документов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54251,0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содержания лиц, арестованных в административном порядке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59309,0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21059,0</w:t>
            </w:r>
          </w:p>
        </w:tc>
      </w:tr>
      <w:tr>
        <w:trPr>
          <w:trHeight w:val="12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229999,0</w:t>
            </w:r>
          </w:p>
        </w:tc>
      </w:tr>
      <w:tr>
        <w:trPr>
          <w:trHeight w:val="15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  центра временного размещения оралманов и 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12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152206,6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152206,6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15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  районов (городов областного значения) Восточно-Казахстанской области на строительство котельной в поселке Солнечный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1 801 217,0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27867124,1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3140122,0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3140122,0</w:t>
            </w:r>
          </w:p>
        </w:tc>
      </w:tr>
      <w:tr>
        <w:trPr>
          <w:trHeight w:val="12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2394428,0</w:t>
            </w:r>
          </w:p>
        </w:tc>
      </w:tr>
      <w:tr>
        <w:trPr>
          <w:trHeight w:val="18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 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745694,0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5574551,0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2302928,0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2230434,0</w:t>
            </w:r>
          </w:p>
        </w:tc>
      </w:tr>
      <w:tr>
        <w:trPr>
          <w:trHeight w:val="9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72494,0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3271623,0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1575129,0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1447241,0</w:t>
            </w:r>
          </w:p>
        </w:tc>
      </w:tr>
      <w:tr>
        <w:trPr>
          <w:trHeight w:val="15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  основного среднего и общего среднего образования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213044,0</w:t>
            </w:r>
          </w:p>
        </w:tc>
      </w:tr>
      <w:tr>
        <w:trPr>
          <w:trHeight w:val="18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30359,0</w:t>
            </w:r>
          </w:p>
        </w:tc>
      </w:tr>
      <w:tr>
        <w:trPr>
          <w:trHeight w:val="12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5850,0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6050338,0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9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5750324,0</w:t>
            </w:r>
          </w:p>
        </w:tc>
      </w:tr>
      <w:tr>
        <w:trPr>
          <w:trHeight w:val="8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5436868,0</w:t>
            </w:r>
          </w:p>
        </w:tc>
      </w:tr>
      <w:tr>
        <w:trPr>
          <w:trHeight w:val="12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225000,0</w:t>
            </w:r>
          </w:p>
        </w:tc>
      </w:tr>
      <w:tr>
        <w:trPr>
          <w:trHeight w:val="15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88456,0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2755339,0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19241,0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2736098,0</w:t>
            </w:r>
          </w:p>
        </w:tc>
      </w:tr>
      <w:tr>
        <w:trPr>
          <w:trHeight w:val="9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2736098,0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10346774,1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2074011,0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74675,0</w:t>
            </w:r>
          </w:p>
        </w:tc>
      </w:tr>
      <w:tr>
        <w:trPr>
          <w:trHeight w:val="9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57882,0</w:t>
            </w:r>
          </w:p>
        </w:tc>
      </w:tr>
      <w:tr>
        <w:trPr>
          <w:trHeight w:val="9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8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98158,0</w:t>
            </w:r>
          </w:p>
        </w:tc>
      </w:tr>
      <w:tr>
        <w:trPr>
          <w:trHeight w:val="12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84217,0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94292,0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</w:p>
        </w:tc>
      </w:tr>
      <w:tr>
        <w:trPr>
          <w:trHeight w:val="18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422964,0</w:t>
            </w:r>
          </w:p>
        </w:tc>
      </w:tr>
      <w:tr>
        <w:trPr>
          <w:trHeight w:val="15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233762,0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970958,0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8272763,1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8272763,1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41997479,9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18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1263245,0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1263245,0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732242,0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361135,0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168766,0</w:t>
            </w:r>
          </w:p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11784448,0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11784448,0</w:t>
            </w:r>
          </w:p>
        </w:tc>
      </w:tr>
      <w:tr>
        <w:trPr>
          <w:trHeight w:val="15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5605483,0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171874,0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806995,0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104935,0</w:t>
            </w:r>
          </w:p>
        </w:tc>
      </w:tr>
      <w:tr>
        <w:trPr>
          <w:trHeight w:val="17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369623,0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585390,0</w:t>
            </w:r>
          </w:p>
        </w:tc>
      </w:tr>
      <w:tr>
        <w:trPr>
          <w:trHeight w:val="9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1221583,0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81957,0</w:t>
            </w:r>
          </w:p>
        </w:tc>
      </w:tr>
      <w:tr>
        <w:trPr>
          <w:trHeight w:val="9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2836608,0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15027587,0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15027587,0</w:t>
            </w:r>
          </w:p>
        </w:tc>
      </w:tr>
      <w:tr>
        <w:trPr>
          <w:trHeight w:val="12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12964148,0</w:t>
            </w:r>
          </w:p>
        </w:tc>
      </w:tr>
      <w:tr>
        <w:trPr>
          <w:trHeight w:val="12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1566231,0</w:t>
            </w:r>
          </w:p>
        </w:tc>
      </w:tr>
      <w:tr>
        <w:trPr>
          <w:trHeight w:val="9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497208,0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2487347,0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2487347,0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2441215,0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46 132,0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11407635,9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2433201,0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114044,0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297951,0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135710,0</w:t>
            </w:r>
          </w:p>
        </w:tc>
      </w:tr>
      <w:tr>
        <w:trPr>
          <w:trHeight w:val="9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71051,0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1783022,0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8974434,9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8974434,9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7889698,6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5093627,7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2592764,0</w:t>
            </w:r>
          </w:p>
        </w:tc>
      </w:tr>
      <w:tr>
        <w:trPr>
          <w:trHeight w:val="9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1122827,0</w:t>
            </w:r>
          </w:p>
        </w:tc>
      </w:tr>
      <w:tr>
        <w:trPr>
          <w:trHeight w:val="15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223795,0</w:t>
            </w:r>
          </w:p>
        </w:tc>
      </w:tr>
      <w:tr>
        <w:trPr>
          <w:trHeight w:val="12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 социальных учреждениях (организациях)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960538,0</w:t>
            </w:r>
          </w:p>
        </w:tc>
      </w:tr>
      <w:tr>
        <w:trPr>
          <w:trHeight w:val="9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96372,0</w:t>
            </w:r>
          </w:p>
        </w:tc>
      </w:tr>
      <w:tr>
        <w:trPr>
          <w:trHeight w:val="14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189232,0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1104792,0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1050300,0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54492,0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1396071,7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1396071,7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179428,9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179428,9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179428,9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2616642,0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2561868,0</w:t>
            </w:r>
          </w:p>
        </w:tc>
      </w:tr>
      <w:tr>
        <w:trPr>
          <w:trHeight w:val="9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77144,0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3840,0</w:t>
            </w:r>
          </w:p>
        </w:tc>
      </w:tr>
      <w:tr>
        <w:trPr>
          <w:trHeight w:val="12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  на введение стандартов специальных социальных услуг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185952,0</w:t>
            </w:r>
          </w:p>
        </w:tc>
      </w:tr>
      <w:tr>
        <w:trPr>
          <w:trHeight w:val="9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 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58958,0</w:t>
            </w:r>
          </w:p>
        </w:tc>
      </w:tr>
      <w:tr>
        <w:trPr>
          <w:trHeight w:val="12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</w:p>
        </w:tc>
      </w:tr>
      <w:tr>
        <w:trPr>
          <w:trHeight w:val="12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  районов (городов областного значения) на реализацию  мероприятий  Программы занятости 2020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966923,0</w:t>
            </w:r>
          </w:p>
        </w:tc>
      </w:tr>
      <w:tr>
        <w:trPr>
          <w:trHeight w:val="6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1233450,0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15594018,5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9542001,0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9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  районов (городов областного значения) на оказание жилищной помощи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77053,0</w:t>
            </w:r>
          </w:p>
        </w:tc>
      </w:tr>
      <w:tr>
        <w:trPr>
          <w:trHeight w:val="12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77053,0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119246,0</w:t>
            </w:r>
          </w:p>
        </w:tc>
      </w:tr>
      <w:tr>
        <w:trPr>
          <w:trHeight w:val="12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119246,0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8538038,0</w:t>
            </w:r>
          </w:p>
        </w:tc>
      </w:tr>
      <w:tr>
        <w:trPr>
          <w:trHeight w:val="18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3603544,0</w:t>
            </w:r>
          </w:p>
        </w:tc>
      </w:tr>
      <w:tr>
        <w:trPr>
          <w:trHeight w:val="15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194440,0</w:t>
            </w:r>
          </w:p>
        </w:tc>
      </w:tr>
      <w:tr>
        <w:trPr>
          <w:trHeight w:val="15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2825000,0</w:t>
            </w:r>
          </w:p>
        </w:tc>
      </w:tr>
      <w:tr>
        <w:trPr>
          <w:trHeight w:val="15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226590,0</w:t>
            </w:r>
          </w:p>
        </w:tc>
      </w:tr>
      <w:tr>
        <w:trPr>
          <w:trHeight w:val="18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1408464,0</w:t>
            </w:r>
          </w:p>
        </w:tc>
      </w:tr>
      <w:tr>
        <w:trPr>
          <w:trHeight w:val="15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280000,0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772477,0</w:t>
            </w:r>
          </w:p>
        </w:tc>
      </w:tr>
      <w:tr>
        <w:trPr>
          <w:trHeight w:val="12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772477,0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6052017,5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6052017,5</w:t>
            </w:r>
          </w:p>
        </w:tc>
      </w:tr>
      <w:tr>
        <w:trPr>
          <w:trHeight w:val="9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86611,5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5042,0</w:t>
            </w:r>
          </w:p>
        </w:tc>
      </w:tr>
      <w:tr>
        <w:trPr>
          <w:trHeight w:val="12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3811280,0</w:t>
            </w:r>
          </w:p>
        </w:tc>
      </w:tr>
      <w:tr>
        <w:trPr>
          <w:trHeight w:val="12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626501,0</w:t>
            </w:r>
          </w:p>
        </w:tc>
      </w:tr>
      <w:tr>
        <w:trPr>
          <w:trHeight w:val="9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коммунального хозяйства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121661,0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1319359,0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81563,0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6409715,9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3919779,8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1791804,0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39744,0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98403,0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772196,0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629328,0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251459,0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2127975,8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2127975,8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976698,4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370034,0</w:t>
            </w:r>
          </w:p>
        </w:tc>
      </w:tr>
      <w:tr>
        <w:trPr>
          <w:trHeight w:val="9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туризма, физической культуры и спорта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35648,0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36562,0</w:t>
            </w:r>
          </w:p>
        </w:tc>
      </w:tr>
      <w:tr>
        <w:trPr>
          <w:trHeight w:val="12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296769,0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606664,4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606664,4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1140454,0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325187,0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296149,0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346754,0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346754,0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393673,0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393673,0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74840,0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34279,0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34967,0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35678,0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35678,0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35678,0</w:t>
            </w:r>
          </w:p>
        </w:tc>
      </w:tr>
      <w:tr>
        <w:trPr>
          <w:trHeight w:val="8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337105,7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72453,0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объектов культуры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72453,0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264652,7</w:t>
            </w:r>
          </w:p>
        </w:tc>
      </w:tr>
      <w:tr>
        <w:trPr>
          <w:trHeight w:val="5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168575,7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45077,0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4333,0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46667,0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8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44509,0</w:t>
            </w:r>
          </w:p>
        </w:tc>
      </w:tr>
      <w:tr>
        <w:trPr>
          <w:trHeight w:val="9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теплоэнергетической системы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73"/>
        <w:gridCol w:w="1595"/>
        <w:gridCol w:w="653"/>
        <w:gridCol w:w="7053"/>
        <w:gridCol w:w="2593"/>
      </w:tblGrid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11786020,2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4130702,0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4011303,0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96 463,0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  семеноводства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1455633,0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  и качества производимых сельскохозяйственных культур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215206,0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39566,0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 , необходимых для проведения весенне -полевых и уборочных работ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1691744,0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47 673,0</w:t>
            </w:r>
          </w:p>
        </w:tc>
      </w:tr>
      <w:tr>
        <w:trPr>
          <w:trHeight w:val="21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195129,0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74399,0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193546,7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114881,7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78665,0</w:t>
            </w:r>
          </w:p>
        </w:tc>
      </w:tr>
      <w:tr>
        <w:trPr>
          <w:trHeight w:val="15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967907,0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967907,0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955 118,0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Cубсидирование повышения продуктивности и качества товарного рыбоводства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364420,7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244160,0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84 701,0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157 176,0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120260,7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120260,7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35293,8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35293,8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28 861,8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6 432,0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6058500,0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4557360,0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3342096,0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57 868,0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790 118,0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10 037,0</w:t>
            </w:r>
          </w:p>
        </w:tc>
      </w:tr>
      <w:tr>
        <w:trPr>
          <w:trHeight w:val="15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357241,0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1501140,0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1 501 140,0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1333675,0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1333675,0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1300546,0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55 060,0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1 244 311,0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33129,0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6786514,8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3987613,1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3987613,1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3987613,1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138 488,0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2660413,7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2660413,7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1601377,0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214 464,0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794 942,0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4307956,5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79151,0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79151,0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72 445,0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4228805,5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364170,0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364 170,0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187723,0</w:t>
            </w:r>
          </w:p>
        </w:tc>
      </w:tr>
      <w:tr>
        <w:trPr>
          <w:trHeight w:val="18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</w:p>
        </w:tc>
      </w:tr>
      <w:tr>
        <w:trPr>
          <w:trHeight w:val="18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на решение вопросов обустройства аульных (сельских) округов в реализацию мер по содействию экономическому развитию регионов  в рамках Программы «Развитие регионов»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77 723,0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1278152,0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до 2020 года»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1085100,0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 программы «Дорожная карта бизнеса до 2020 года»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96752,0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2398760,5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940335,5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1010900,0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  на решение вопросов обустройства моногородов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447525,0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37555646,6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37555646,6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37555646,6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33435857,0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1756702,4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808,2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  из нижестоящего уровня государственного управления в вышестоящий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1042120,0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1220159,0</w:t>
            </w:r>
          </w:p>
        </w:tc>
      </w:tr>
      <w:tr>
        <w:trPr>
          <w:trHeight w:val="28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4504963,0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2415205,0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2415205,0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1915205,0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1915205,0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  Сальдо по операциям с финансовыми активами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  Дефицит (профицит)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-8141175,1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  Финансирование дефицита (использование профицита)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8141175,1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3342068,1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3342068,1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