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c8a" w14:textId="fc97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декабря 2012 года № 11-72-V. Зарегистрировано Департаментом юстиции  Южно-Казахстанской области 8 января 2013 года № 2199.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Шардаринского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10 500 276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8 962 276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10 570 274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84 300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Шардаринского районного маслихата Южно-Казахстанской области от 26.12.2013 </w:t>
      </w:r>
      <w:r>
        <w:rPr>
          <w:rFonts w:ascii="Times New Roman"/>
          <w:b w:val="false"/>
          <w:i w:val="false"/>
          <w:color w:val="000000"/>
          <w:sz w:val="28"/>
        </w:rPr>
        <w:t>№ 23-148-V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2013-2015 годы, направленных на реализацию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города и сельских округов, финансируемого из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администраторов бюджетных программ,  финансируемых из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2013 год размер субвенций, передаваемых из областного бюджета в бюджет района на 2013 год в сумме – 4 436 335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размере – 29 580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района – 15 557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10 594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3 429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Талбидин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Шардаринского районного маслихата Южно-Казахстанской области от 26.12.2013 </w:t>
      </w:r>
      <w:r>
        <w:rPr>
          <w:rFonts w:ascii="Times New Roman"/>
          <w:b w:val="false"/>
          <w:i w:val="false"/>
          <w:color w:val="ff0000"/>
          <w:sz w:val="28"/>
        </w:rPr>
        <w:t>№ 23-148-V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73"/>
        <w:gridCol w:w="7014"/>
        <w:gridCol w:w="209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10 500 276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1 069 357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0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10 570 274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252 445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5 511 201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4 087 724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4 082 381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3 940 515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96 866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-84 300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Шардаринского районного маслихата Южно-Казахстанской области от 24.05.2013 </w:t>
      </w:r>
      <w:r>
        <w:rPr>
          <w:rFonts w:ascii="Times New Roman"/>
          <w:b w:val="false"/>
          <w:i w:val="false"/>
          <w:color w:val="ff0000"/>
          <w:sz w:val="28"/>
        </w:rPr>
        <w:t>№ 14-98-V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72"/>
        <w:gridCol w:w="790"/>
        <w:gridCol w:w="6944"/>
        <w:gridCol w:w="225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1 562 869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1 204 750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5 083 814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6 663 409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5 249 067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4 243 783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4 242 080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4 133 703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559 626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389 963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5 901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Шардаринского районного маслихата Южно-Казахстанской области от 30.01.2013 </w:t>
      </w:r>
      <w:r>
        <w:rPr>
          <w:rFonts w:ascii="Times New Roman"/>
          <w:b w:val="false"/>
          <w:i w:val="false"/>
          <w:color w:val="ff0000"/>
          <w:sz w:val="28"/>
        </w:rPr>
        <w:t>№ 12-83-V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33"/>
        <w:gridCol w:w="6734"/>
        <w:gridCol w:w="251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1 669 221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1 301 130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6 502 037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8 189 322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5 918 521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4 250 656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4 248 953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2013-2015 годы, направленных на реализацию инвестиционных проектов (программ)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Шардаринского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21-134-V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5"/>
        <w:gridCol w:w="710"/>
        <w:gridCol w:w="789"/>
        <w:gridCol w:w="5468"/>
        <w:gridCol w:w="1834"/>
        <w:gridCol w:w="1875"/>
        <w:gridCol w:w="19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1 638 626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1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1 600 918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5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4 123 027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округов,  финансируемого из местного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Шардаринского районного маслихата Южно-Казахстанской области от 13.12.2013 </w:t>
      </w:r>
      <w:r>
        <w:rPr>
          <w:rFonts w:ascii="Times New Roman"/>
          <w:b w:val="false"/>
          <w:i w:val="false"/>
          <w:color w:val="ff0000"/>
          <w:sz w:val="28"/>
        </w:rPr>
        <w:t>№ 21-134-V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74"/>
        <w:gridCol w:w="728"/>
        <w:gridCol w:w="854"/>
        <w:gridCol w:w="6802"/>
        <w:gridCol w:w="24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9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</w:t>
            </w:r>
          </w:p>
        </w:tc>
      </w:tr>
      <w:tr>
        <w:trPr>
          <w:trHeight w:val="3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60659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47499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42856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администраторов бюджетных программ, финансируемых из местного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9"/>
        <w:gridCol w:w="652"/>
        <w:gridCol w:w="691"/>
        <w:gridCol w:w="926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13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1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0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2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№ 11-72-V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местного бюджета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18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2 464 003 «Общеобразовательное обучение»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