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7c6a" w14:textId="b547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9 января 2012 года № 52-384-ІV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4 декабря 2012 года № 10-70-V. Зарегистрировано Департаментом юстиции  Южно-Казахстанской области 13 декабря 2012 года № 2165. Утратило силу в связи с истечением срока применения - (письмо Шардаринского районного маслихата Южно-Казахстанской области от 30 января 2013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30.01.2013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изменений в решение Южно-Казахстанского областного маслихата от 7 декабря 2011 года 47/450-IV «Об областном бюджете на 2012-2014 годы», зарегистрированного в Реестре государственной регистрации нормативных правовых актов за № 2152,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9 января 2012 года № 52-384-ІV «О районном бюджете на 2012-2014 годы» (зарегистрировано в Реестре государственной регистрации нормативных правовых актов за № 14-15-129, опубликовано 27 января 2012 года в районной газете «Шартарап-Шарайна» № 05-06(457-458))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8 717 635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1 434 065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7 269 230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8 785 001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67 198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10-70-V от 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52-384-IV от 9 января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51"/>
        <w:gridCol w:w="749"/>
        <w:gridCol w:w="7672"/>
        <w:gridCol w:w="2319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8 717 635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1 434 065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1 061 977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1 015 350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11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4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0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7 269 230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7 269 230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7 269 230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63"/>
        <w:gridCol w:w="822"/>
        <w:gridCol w:w="741"/>
        <w:gridCol w:w="6633"/>
        <w:gridCol w:w="2321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8 785 001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539 984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505 744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95 836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390 748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252 833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137 915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</w:t>
            </w:r>
          </w:p>
        </w:tc>
      </w:tr>
      <w:tr>
        <w:trPr>
          <w:trHeight w:val="14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4 740 623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545 672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190 004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49 636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140 368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355 668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128 989</w:t>
            </w:r>
          </w:p>
        </w:tc>
      </w:tr>
      <w:tr>
        <w:trPr>
          <w:trHeight w:val="23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225 681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3 913 753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3 910 731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3 695 449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142 216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23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281 198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272 498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</w:p>
        </w:tc>
      </w:tr>
      <w:tr>
        <w:trPr>
          <w:trHeight w:val="11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8 957</w:t>
            </w:r>
          </w:p>
        </w:tc>
      </w:tr>
      <w:tr>
        <w:trPr>
          <w:trHeight w:val="14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165 477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277 177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247 551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247 551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87 142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88 901</w:t>
            </w:r>
          </w:p>
        </w:tc>
      </w:tr>
      <w:tr>
        <w:trPr>
          <w:trHeight w:val="14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29 626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29 626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28 254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1 022 499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431 780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373 253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369 303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426 147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57 153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164 572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164 256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136 425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294 344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36 492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32 492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132 992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101 371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60 539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17 055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15 475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64 321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28 078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118 647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32 158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31 239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59 883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36 558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247 207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247 207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247 207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247 207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170 620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170 620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1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26 972</w:t>
            </w:r>
          </w:p>
        </w:tc>
      </w:tr>
      <w:tr>
        <w:trPr>
          <w:trHeight w:val="11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133 683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-71 340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10-70-V от 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52-384-IV от 9 января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города и сельских округов финансируемого из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56"/>
        <w:gridCol w:w="725"/>
        <w:gridCol w:w="956"/>
        <w:gridCol w:w="6756"/>
        <w:gridCol w:w="2246"/>
      </w:tblGrid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649 369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Жаушыкум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15 933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15 933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15 933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им. К. Турысбекова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156 039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139 979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139 979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139 979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122 863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Коссейт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43 539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29 114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29 114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29 114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90 716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15 418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72 078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71 478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71 478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46 136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25 342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9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49 783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49 783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49 033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16 918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16 918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16 918</w:t>
            </w:r>
          </w:p>
        </w:tc>
      </w:tr>
      <w:tr>
        <w:trPr>
          <w:trHeight w:val="8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24 958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24 958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15 525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15 525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15 525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80 234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77 896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77 896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74 546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