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d810" w14:textId="c64d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городе Шардаре и населенных пунктах Шардаринского района</w:t>
      </w:r>
    </w:p>
    <w:p>
      <w:pPr>
        <w:spacing w:after="0"/>
        <w:ind w:left="0"/>
        <w:jc w:val="both"/>
      </w:pPr>
      <w:r>
        <w:rPr>
          <w:rFonts w:ascii="Times New Roman"/>
          <w:b w:val="false"/>
          <w:i w:val="false"/>
          <w:color w:val="000000"/>
          <w:sz w:val="28"/>
        </w:rPr>
        <w:t>Решение Шардаринского районного маслихата Южно-Казахстанской области от 6 ноября 2012 года № 9-68-V. Зарегистрировано Департаментом юстиции Южно-Казахстанской области 22 ноября 2012 года № 2147</w:t>
      </w:r>
    </w:p>
    <w:p>
      <w:pPr>
        <w:spacing w:after="0"/>
        <w:ind w:left="0"/>
        <w:jc w:val="both"/>
      </w:pPr>
      <w:r>
        <w:rPr>
          <w:rFonts w:ascii="Times New Roman"/>
          <w:b w:val="false"/>
          <w:i w:val="false"/>
          <w:color w:val="ff0000"/>
          <w:sz w:val="28"/>
        </w:rPr>
        <w:t xml:space="preserve">
      Сноска. Заголовок в редакции решения Шардаринского районного маслихата Южно-Казахстанской области от 29.03.2013 </w:t>
      </w:r>
      <w:r>
        <w:rPr>
          <w:rFonts w:ascii="Times New Roman"/>
          <w:b w:val="false"/>
          <w:i w:val="false"/>
          <w:color w:val="ff0000"/>
          <w:sz w:val="28"/>
        </w:rPr>
        <w:t>№ 13-92-V</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границы оценочных зон и поправочных коэффициентов к базовым ставкам платы за земельные участки в городе Шардаре и населенных пунктах Шардаринского района согласно </w:t>
      </w:r>
      <w:r>
        <w:rPr>
          <w:rFonts w:ascii="Times New Roman"/>
          <w:b w:val="false"/>
          <w:i w:val="false"/>
          <w:color w:val="000000"/>
          <w:sz w:val="28"/>
        </w:rPr>
        <w:t>приложения</w:t>
      </w:r>
      <w:r>
        <w:rPr>
          <w:rFonts w:ascii="Times New Roman"/>
          <w:b w:val="false"/>
          <w:i w:val="false"/>
          <w:color w:val="000000"/>
          <w:sz w:val="28"/>
        </w:rPr>
        <w:t xml:space="preserve"> к данному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Талбидин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Бердибеков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w:t>
            </w:r>
            <w:r>
              <w:br/>
            </w:r>
            <w:r>
              <w:rPr>
                <w:rFonts w:ascii="Times New Roman"/>
                <w:b w:val="false"/>
                <w:i w:val="false"/>
                <w:color w:val="000000"/>
                <w:sz w:val="20"/>
              </w:rPr>
              <w:t>Шардаринского района от 6 ноября</w:t>
            </w:r>
            <w:r>
              <w:br/>
            </w:r>
            <w:r>
              <w:rPr>
                <w:rFonts w:ascii="Times New Roman"/>
                <w:b w:val="false"/>
                <w:i w:val="false"/>
                <w:color w:val="000000"/>
                <w:sz w:val="20"/>
              </w:rPr>
              <w:t>2012 года № 9-68-V</w:t>
            </w:r>
          </w:p>
        </w:tc>
      </w:tr>
    </w:tbl>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в городе Шардаре</w:t>
      </w:r>
    </w:p>
    <w:p>
      <w:pPr>
        <w:spacing w:after="0"/>
        <w:ind w:left="0"/>
        <w:jc w:val="both"/>
      </w:pPr>
      <w:r>
        <w:rPr>
          <w:rFonts w:ascii="Times New Roman"/>
          <w:b w:val="false"/>
          <w:i w:val="false"/>
          <w:color w:val="ff0000"/>
          <w:sz w:val="28"/>
        </w:rPr>
        <w:t xml:space="preserve">
      Сноска. Приложение в редакции решения Шардаринского районного маслихата Туркестанской области от 19.11.2018 </w:t>
      </w:r>
      <w:r>
        <w:rPr>
          <w:rFonts w:ascii="Times New Roman"/>
          <w:b w:val="false"/>
          <w:i w:val="false"/>
          <w:color w:val="ff0000"/>
          <w:sz w:val="28"/>
        </w:rPr>
        <w:t>№ 33-221-VI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0822"/>
        <w:gridCol w:w="316"/>
        <w:gridCol w:w="846"/>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 улиц Н.Ондасынова, У.Тугельбаева и улицы Толе би до нового моста, обе стороны этих улиц, полностью участки вдоль улиц Казыбек би, Айтеке би и Аль-Фараби, участок вдоль улицы Жастар, начиная с пересечения улиц Б.Саттарханова и Жастар, участки вдоль левой стороны улицы Аль-Фараби до улицы Казыбек би, вдоль левой стороны улицы Казыбек би до улицы Айтеке би, вдоль левой стороны улицы Айтеке би до улицы Толе би, вдоль левой стороны улицы Толе би до водоохранной зоны Шардаринского водохранилища, территория автобазы и ремонтно-механического завода.</w:t>
            </w:r>
            <w:r>
              <w:br/>
            </w:r>
            <w:r>
              <w:rPr>
                <w:rFonts w:ascii="Times New Roman"/>
                <w:b w:val="false"/>
                <w:i w:val="false"/>
                <w:color w:val="000000"/>
                <w:sz w:val="20"/>
              </w:rPr>
              <w:t>
Участок № 1, площадь-12,04га. Земельный участок, вновь включенный в территорию города Шардара, площадью 12,04га, согласно вновь подготовленному и утвержденному плану детального проектирования города Шардара, расположенный ниже от старой юго-западной границы города, в трех километрах от старой границы города к югу, с западной стороны побережья Шардаринского водохранилища, примыкающего к городу, с левой стороны, граничащий с вновь включенными в город земель, от старой западной стороны города около 1 километра.</w:t>
            </w:r>
            <w:r>
              <w:br/>
            </w:r>
            <w:r>
              <w:rPr>
                <w:rFonts w:ascii="Times New Roman"/>
                <w:b w:val="false"/>
                <w:i w:val="false"/>
                <w:color w:val="000000"/>
                <w:sz w:val="20"/>
              </w:rPr>
              <w:t>
Участок № 2, площадь-110,52га. Земельный участок, вновь включенный в территорию города Шардара, площадью 110,52га,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5 километрах от участка, от участка № 1 по автотрассе вниз к югу в 2-3 километрах,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w:t>
            </w:r>
            <w:r>
              <w:br/>
            </w:r>
            <w:r>
              <w:rPr>
                <w:rFonts w:ascii="Times New Roman"/>
                <w:b w:val="false"/>
                <w:i w:val="false"/>
                <w:color w:val="000000"/>
                <w:sz w:val="20"/>
              </w:rPr>
              <w:t>
Участок № 3, площадь-14,23га. Земельный участок, вновь включенный в территорию города Шардара, площадью 14,23га,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8 километрах, ниже от участка №2, граничащиц с побережьем Шардаринского водохранилища, находясь с западной стороны Шардаринского водохранилища, с левой стороны, граничащий с вновь включенными землями, около 1 километра от трассы.</w:t>
            </w:r>
            <w:r>
              <w:br/>
            </w:r>
            <w:r>
              <w:rPr>
                <w:rFonts w:ascii="Times New Roman"/>
                <w:b w:val="false"/>
                <w:i w:val="false"/>
                <w:color w:val="000000"/>
                <w:sz w:val="20"/>
              </w:rPr>
              <w:t>
Участок № 4, площадь-118,51га. Земельный участок, вновь включенный в территорию города Шардара, площадью 118,51га, согласно вновь подготовленному и утвержденному плану детального проектирования, расположенный ниже от старой юго-западной границы города, от старой границы города к югу в 10 километрах, с левой стороны, граничащий с побережьем Шардаринского водохранилища, находясь с западной стороны Шардаринского водохранилища с левой стороны граничащий с вновь включенными в город землями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вдоль улицы Темирбекова до пересечения улицы Куршан, вторая сторона до пересечения улицы Тохтарова, две стороны дороги ведущей в сторону города Арысь начиная с моста идущего на Левый берег города Шардара, обе стороны дороги начиная с пересечения улиц Н.Ондасынова и Аль-Фараби до границы города Шардара, участки вдоль левой стороны улицы Толе би до улицы Айтеке би, начиная с этой улицы левая ее сторона до улицы Казыбек би, начиная с улицы Казыбек би левая ее сторона до улицы Аль-Фараби, начиная с улицы Аль-Фараби до Шардаринского водохранилища микрорайоны Достык, Нур-Отан, левая сторона улицы Толе би до улицы К.Турысбекова, левая сторона улицы К.Турысбекова до улицы Толе би</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не входящая в первую и вторую зоны города Шардара.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в населенных пунктах Шардаринского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2314"/>
        <w:gridCol w:w="6175"/>
      </w:tblGrid>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К.Турысбекова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К.Турысбекова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Акберди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Бимырза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Куан-кудык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Пишентобе</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Бозай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Коссейт</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Коссейт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Жаушыкум</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Жаушыкум-1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Багыскол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Жаушыкум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Калгансыр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Куйган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Коксу</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Коксу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Айдаркул-кашар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Баспанды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Жоласар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Сырдария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Узын ата</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Узын ата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Алатау батыра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Казахстан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Целинное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Кызылкум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Кызылкум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Достык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Достык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Акшенгелди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Акалтын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Егизкум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сельский округ Суткент </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 Суткент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 Шабырлы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