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b7f3" w14:textId="f3db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9 января 2012 года № 52-384-ІV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12 июня 2012 года № 5-36-V. Зарегистрировано Управлением юстиции Шардаринского района Южно-Казахстанской области 22 июня 2012 года № 14-15-140.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2076,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Шардаринского районного маслихата от 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52-384-ІV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14-15-129, опубликовано 27 января 2012 года в районной газете «Шартарап-Шарайна» № 05-06(457-458))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8 619 805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1 425 840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7 181 400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8 687 171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67 198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Е.Карымсаков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5-36-V от 12 июня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32"/>
        <w:gridCol w:w="792"/>
        <w:gridCol w:w="8272"/>
        <w:gridCol w:w="193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8 619 805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1 067 811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7 181 400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7 181 400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7 181 400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8 687 171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524 428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385 070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33 174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4 690 542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408 188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243 659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4 177 766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4 175 744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3 959 369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95 778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1 013 184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444 830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415 461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152 893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152 397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25 678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сельских местности за счет трансфертов республиканского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36 003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136 483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5-36-V от 12 июня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района на 2012-2014 годы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79"/>
        <w:gridCol w:w="786"/>
        <w:gridCol w:w="786"/>
        <w:gridCol w:w="4483"/>
        <w:gridCol w:w="1462"/>
        <w:gridCol w:w="1502"/>
        <w:gridCol w:w="1541"/>
      </w:tblGrid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2428448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5-36-V от 12 июня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 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финансируемых из местного бюджета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95"/>
        <w:gridCol w:w="725"/>
        <w:gridCol w:w="783"/>
        <w:gridCol w:w="7741"/>
        <w:gridCol w:w="1549"/>
      </w:tblGrid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 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71699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