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0fce" w14:textId="0580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17 апреля 2012 года № 4-29-V. Зарегистрировано Управлением юстиции Шардаринского района Южно-Казахстанской области 8 мая 2012 года № 14-15-138. Утратило силу решением Шардаринского районного маслихата Южно-Казахстанской области от 24 декабря 2013 года № 22-143-V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Шардаринского районного маслихата Южно-Казахстанской области от 24.12.2013 № 22-143-V.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Правилами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порядок оказания жилищной помощи малообеспеченным семьям (гражданам) по Шардаринскому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Шардаринского районного маслихата от 18 марта 2010 года № 29-208-IV «Об утверждении размера и порядка предоставления жилищной помощи» (зарегистрировано в Реестре государственной регистрации нормативных правовых актов за № 14-15-91, опубликовано в газете «Шартарап-Шарайна» за № 24 от 21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Карымсаков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апреля 2012 года № 4–29–V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Размер и порядок оказания жилищной помощи малообеспеченным семьям (гражданам) по Шардаринскому району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«Отдел занятости и социальных программ Шардаринского района»,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Шардаринского районного маслихата Южно-Казахстанской области от 06.11 2012 </w:t>
      </w:r>
      <w:r>
        <w:rPr>
          <w:rFonts w:ascii="Times New Roman"/>
          <w:b w:val="false"/>
          <w:i w:val="false"/>
          <w:color w:val="000000"/>
          <w:sz w:val="28"/>
        </w:rPr>
        <w:t>№ 9-63-V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Шардаринского районного маслихата Южно-Казахстанской области от 06.11 2012 </w:t>
      </w:r>
      <w:r>
        <w:rPr>
          <w:rFonts w:ascii="Times New Roman"/>
          <w:b w:val="false"/>
          <w:i w:val="false"/>
          <w:color w:val="000000"/>
          <w:sz w:val="28"/>
        </w:rPr>
        <w:t>№ 9-63-V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2. Порядок назначения жилищной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Шардаринского районного маслихата Южно-Казахстанской области от 06.11 2012 </w:t>
      </w:r>
      <w:r>
        <w:rPr>
          <w:rFonts w:ascii="Times New Roman"/>
          <w:b w:val="false"/>
          <w:i w:val="false"/>
          <w:color w:val="000000"/>
          <w:sz w:val="28"/>
        </w:rPr>
        <w:t>№ 9-63-V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пятнадцати календарных дней со дня предоставления необходимых для назначения жилищной помощи документов, а в случае если требуется получение информации от иных субъектов, должностных лиц, то в течение тридцати календарных дней,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3. Определение нормативов оказания жилищной помощи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Шардаринском районе,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Определение размера назначения жилищной помощи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Шардаринского районного маслихата Южно-Казахстанской области от 06.11 2012 </w:t>
      </w:r>
      <w:r>
        <w:rPr>
          <w:rFonts w:ascii="Times New Roman"/>
          <w:b w:val="false"/>
          <w:i w:val="false"/>
          <w:color w:val="000000"/>
          <w:sz w:val="28"/>
        </w:rPr>
        <w:t>№ 9-63-V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Шардаринского районного маслихата Южно-Казахстанской области от 06.11 2012 </w:t>
      </w:r>
      <w:r>
        <w:rPr>
          <w:rFonts w:ascii="Times New Roman"/>
          <w:b w:val="false"/>
          <w:i w:val="false"/>
          <w:color w:val="000000"/>
          <w:sz w:val="28"/>
        </w:rPr>
        <w:t>№ 9-63-V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Порядок выплаты жилищной помощи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Выплата жилищной помощи осуществляется по выбору получателя в пределах выделенной суммы за счет средств местного бюджета через банки второго уровня.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