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6da9" w14:textId="8646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23 февраля 2012 года N 97. Зарегистрировано Управлением юстиции Шардаринского района Южно-Казахстанской области 28 февраля 2012 года N 14-15-133. Утратило силу - постановлением акимата Шардаринского района Южно-Казахстанской области от 29 мая 2012 года N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 Сноска. Утратило силу - постановлением акимата Шардаринского района Южно-Казахстанской области от 29.05.2012 N 306.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работодателей, где в 2012 году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М.Мараим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февраля 2012 года № 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работодателей, организующих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133"/>
        <w:gridCol w:w="2111"/>
        <w:gridCol w:w="1381"/>
        <w:gridCol w:w="1897"/>
        <w:gridCol w:w="1974"/>
        <w:gridCol w:w="2081"/>
        <w:gridCol w:w="1636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(в тенге)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работ (в месяцах)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«Торыбаева Б»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«Әбу»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«Шатаева Гулжамила»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Пекарь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месяцев.), 15600 (3 месяца.), 7800 (1 месяц.)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«Макпал»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«Ғ.Сахин»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«Тұрмыс»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«Нұрперзент»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«Қазақстан»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«Бақжан»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«Ақілгек»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«Саудабаев Бакыт Аманкелдиевич»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«Мейрамбек»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«Бағдат»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«Тастанова У»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«Рахман ТБ»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«Утегенов Толеген Нурбекович»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«Нұрсұлтан»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месяцев.), 15600 (3 месяца.), 7800 (1 месяц.)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