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b84a" w14:textId="0adb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2011 года № 48/1-04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6 декабря 2012 года № 10/1-05. Зарегистрировано Департаментом юстиции  Южно-Казахстанской области 11 декабря 2012 года № 2162. Утратило силу в связи с истечением срока применения - (письмо Тюлькубасского районного маслихата Южно-Казахстанской области от 25 января 2013 года №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25.01.2013 № 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47/450-IV «Об областном бюджете на 2012-2014 годы», зарегистрированного в Реестре государственной регистрации нормативных правовых актов за № 2152,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2011 года № 48/1-04 «О районном бюджете на 2012-2014 годы» (зарегистрировано в Реестре государственной регистрации нормативных правовых актов № 14-14-163, опубликовано 13 января 2012 года в газете «Шамшырак»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Тюлькубасского района на 2012-2014 годы согласно приложения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9544117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1184932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6859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8337653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9592344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25254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29097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29097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48597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А.Сапаров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декабря 2012 года № 10/1-05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2011 года № 48/1-04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712"/>
        <w:gridCol w:w="850"/>
        <w:gridCol w:w="7018"/>
        <w:gridCol w:w="2358"/>
      </w:tblGrid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9 544 117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1 184 932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187 716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187 716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706 956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645 659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37 776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8 337 653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8 337 653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8 337 653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9 592 344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289 269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16 338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63 594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180 204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27 633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167 185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5 508 795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465 207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135 328 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135 328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329 879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329 879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3 741 390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3 732 014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3 635 721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1 302 198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104 069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1 198 129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1 198 129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296 379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90 012 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36 897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14 300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23 625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23 625 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22 919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2 251 848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486 845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237 921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237 921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1 677 200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64 705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64 705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1 612 495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1 575 320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87 803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57 083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35 147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54 715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111 268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104 387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94 629 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42 316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33 012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8 925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8 125 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32 237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7 344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7 194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16 507 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9 121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106 267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33 516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4 520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18 433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4 302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14 212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32 598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177 463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55 061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31 462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-73 481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