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bae3" w14:textId="e27b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2011 года № 48/1-04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5 ноября 2012 года № 9/1-05. Зарегистрировано Департаментом юстиции  Южно-Казахстанской области 9 ноября 2012 года № 2126. Утратило силу в связи с истечением срока применения - (письмо Тюлькубасского районного маслихата Южно-Казахстанской области от 25 января 2013 года №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25.01.2013 № 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47/450-IV «Об областном бюджете на 2012-2014 годы», зарегистрированного в Реестре государственной регистрации нормативных правовых актов за № 2118,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2011 года № 48/1-04 «О районном бюджете на 2012-2014 годы» (зарегистрировано в Реестре государственной регистрации нормативных правовых актов № 14-14-163, опубликовано 13 января 2012 года в газете «Шамшырак»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Тюлькубасского района на 2012-2014 годы согласно приложения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9461753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1184932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6859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8255289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9509980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25254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29097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29097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48597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 Курманбаев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А.Сапаров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5 ноября 2012 года № 9/1-05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2011 года № 48/1-04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1"/>
        <w:gridCol w:w="809"/>
        <w:gridCol w:w="7958"/>
        <w:gridCol w:w="2172"/>
      </w:tblGrid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9 461 753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1 184 932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187 716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187 716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706 956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645 659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37 776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21 954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8 255 289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8 255 289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8 255 289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9 509 980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289 269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260 136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16 338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63 594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61 804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180 204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177 954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27 633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167 185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5 425 761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375 836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135 328 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135 328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240 508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240 508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3 742 128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3 732 752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3 636 709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1 307 797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104 069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1 203 728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1 203 728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297 049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90 012 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36 897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23 625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23 625 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2 251 848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486 845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237 921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237 921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1 677 200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64 705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64 705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1 612 495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1 575 320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87 803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8 163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57 083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35 147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240 536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111 268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104 387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94 629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42 316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33 012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8 125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32 237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7 344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7 194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16 507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9 121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106 267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33 516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4 520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18 433 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4 302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14 212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32 598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177 463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55 061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31 462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-73 481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73 481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5 ноября 2012 года № 9/1-05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2011 года № 48/1-04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Затраты бюджета на 2012-2014 года по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27"/>
        <w:gridCol w:w="670"/>
        <w:gridCol w:w="748"/>
        <w:gridCol w:w="4466"/>
        <w:gridCol w:w="1770"/>
        <w:gridCol w:w="1714"/>
        <w:gridCol w:w="159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177 954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