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4ccf" w14:textId="5e74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2011 года № 48/1-04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24 августа 2012 года № 7/1-05. Зарегистрировано Управлением юстиции Тюлькубасского района Южно-Казахстанской области 29 августа 2012 года № 14-14-173. Утратило силу в связи с истечением срока применения - (письмо Тюлькубасского районного маслихата Южно-Казахстанской области от 25 января 2013 года №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25.01.2013 № 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дополнение в решение Южно-Казахстанского областного маслихата от 7 декабря 2011 года 47/450-IV «Об областном бюджете на 2012-2014 годы», зарегистрированного в Реестре государственной регистрации нормативных правовых актов за № 2096,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Тюлькубасского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№ 14-14-163, опубликовано 13 января 2012 года в газете «Шамшырак»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Тюлькубасского района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9044476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1175684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7847886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9093073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25281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29124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48597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Е.Занкоев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7/1-05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766"/>
        <w:gridCol w:w="7861"/>
        <w:gridCol w:w="2229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9 044 476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1 175 684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245 497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245 497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705 935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646 159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11 307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19 687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9 989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7 847 886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7 847 886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7 847 886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9 093 073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285 226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256 543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16 323 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16 009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62 466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60 676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177 754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175 504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27 683 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27 683 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27 183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166 885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5 425 811 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127 008 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127 008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3 778 435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3 769 059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3 674 399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1 317 550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104 589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13 010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1 212 961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1 212 961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296 344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272 833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272 833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90 012 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20 498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36 208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14 300 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23 511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23 511 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22 805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2 008 754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248 924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1 672 168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58 203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58 203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1 613 965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1 576 720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87 662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13 102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9 388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8 796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56 376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20 681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234 030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106 751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99 846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91 288 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5 958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41 602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32 677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8 925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8 125 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32 162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7 230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7 080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9 064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104 566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36 261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31 958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17 733 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13 928 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210 981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210 981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210 981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176 617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54 410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54 410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23 062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22 912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31 348 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16 316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25 281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-73 878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73 878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Приложение 2 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7/1-05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Затраты районного бюджета на 2012-2014 года по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71"/>
        <w:gridCol w:w="769"/>
        <w:gridCol w:w="749"/>
        <w:gridCol w:w="5019"/>
        <w:gridCol w:w="1539"/>
        <w:gridCol w:w="1463"/>
        <w:gridCol w:w="160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177 754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177 754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177 754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