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77ee" w14:textId="d38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11 июня 2012 года № 5/1-05. Зарегистрировано Управлением юстиции Тюлькубасского района Южно-Казахстанской области 19 июня 2012 года № 14-14-170.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2076,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№ 14-14-163, опубликовано 13 января 2012 года в газете «Шамшырак»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8948536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1170096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7761562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8997133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25281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июня 2012 года № 5/1-05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47"/>
        <w:gridCol w:w="750"/>
        <w:gridCol w:w="7765"/>
        <w:gridCol w:w="250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8 948 536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1 170 096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255 347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255 347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691 319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19 103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11 645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7 761 562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7 761 562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7 761 562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8 997 133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280 024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171 754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169 504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5 376 518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3 626 497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1 316 159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104 589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1 211 570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1 211 570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90 024 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36 033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23 618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23 618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1 965 323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248 924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1 628 737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57 203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57 203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1 571 534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1 534 289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87 662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8 796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20 681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231 530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104 251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3 458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41 602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9 064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228 589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98 566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30 261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25 958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13 928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59 496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21 462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30 534 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25 281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-73 878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73 878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июня 2012 года № 5/1-05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4"/>
        <w:gridCol w:w="7763"/>
        <w:gridCol w:w="231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6 010 313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1 221 733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731 874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672 066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6 010 313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302 773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270 197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15 309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75 551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61 641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179 337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176 929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3 828 501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267 486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200 737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270 138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3 441 821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3 431 789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3 398 089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119 194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207 765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21 072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84 530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1 248 728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1 157 158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1 144 009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1 086 269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9 329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226 490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2 782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8 917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7 179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16 904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17 251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-1 424 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июня 2012 года № 5/1-05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районного бюджета на 2012-2014 года по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87"/>
        <w:gridCol w:w="669"/>
        <w:gridCol w:w="709"/>
        <w:gridCol w:w="5081"/>
        <w:gridCol w:w="1571"/>
        <w:gridCol w:w="1477"/>
        <w:gridCol w:w="149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