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c78d" w14:textId="f51c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2011 года № 48/1-04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6 марта 2012 года N 2/1-05. Зарегистрировано Управлением юстиции Тюлькубасского района Южно-Казахстанской области 14 марта 2012 года N 14-14-167. Утратило силу в связи с истечением срока применения - (письмо Тюлькубасского районного маслихата Южно-Казахстанской области от 25 января 2013 года №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25.01.2013 № 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24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47/450-IV «Об областном бюджете на 2012-2014 годы», зарегистрированного в Реестре государственной регистрации нормативных правовых актов за № 2070,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Тюлькубасского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№ 14-14-163, опубликовано 13 января 2012 года в газете «Шамшырак»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2012-2014 годы согласно приложения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8925032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1161422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7754941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8973629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20427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обретение финансовых активов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24270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48597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марта 2012 года № 2/1-05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48/1-04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712"/>
        <w:gridCol w:w="652"/>
        <w:gridCol w:w="7454"/>
        <w:gridCol w:w="212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8 925 032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1 161 422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689 889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631 543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43 585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7 754 941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7 754 941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7 754 941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8 973 629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277 507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245 926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15 045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60 082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60 082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170 799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168 549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29 981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166 885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5 314 901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326 826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124 008 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124 008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3 730 533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3 721 157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3 626 497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1 257 542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101 672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13 010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10 860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1 155 870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1 155 870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256 494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232 387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232 387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47 056 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20 981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36 033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14 423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19 394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24 107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24 107 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23 392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2 041 141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1 975 905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25 060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25 060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1 950 845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1 913 600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65 236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29 131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229 781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103 751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96 846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92 288 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9 134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8 334 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7 069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6 919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16 835 </w:t>
            </w:r>
          </w:p>
        </w:tc>
      </w:tr>
      <w:tr>
        <w:trPr>
          <w:trHeight w:val="8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9 239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53 842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53 842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13 842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182 017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60 124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60 124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20 861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31 763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20 427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-69 024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марта 2012 года № 2/1-05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48/1-04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Затраты бюджета на 2012-2014 года по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394"/>
        <w:gridCol w:w="715"/>
        <w:gridCol w:w="695"/>
        <w:gridCol w:w="5168"/>
        <w:gridCol w:w="1497"/>
        <w:gridCol w:w="1478"/>
        <w:gridCol w:w="155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6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14 520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133 384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145 024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