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9b42" w14:textId="2159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2011 года № 48/1-04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10 января 2012 года N 49/1-04. Зарегистрировано Управлением юстиции Тюлькубасского района Южно-Казахстанской области 20 января 2012 года N 14-14-166. Утратило силу в связи с истечением срока применения - (письмо Тюлькубасского районного маслихата Южно-Казахстанской области от 25 января 2013 года №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25.01.2013 № 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декабря 2011 года № 48/469-IV "О внесении изменений и дополнений в решение Южно-Казахстанского областного маслихата от 7 декабря 2011 года 47/450-IV "Об областном бюджете на 2012-2014 годы", зарегистрированного в Реестре государственной регистрации нормативных правовых актов за № 2067,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2011 года № 48/1-04 "О районном бюджете на 2012-2014 годы" (зарегистрировано в Реестре государственной регистрации нормативных правовых актов № 14-14-163, опубликовано 13 января 2012 года в газете «Шамшырак»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2012-2014 годы согласно приложениям 1,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9063490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1161422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7893399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9063490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20427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3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К.Жабатаев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января 2012 года № 49/1-04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48/1-04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651"/>
        <w:gridCol w:w="671"/>
        <w:gridCol w:w="7489"/>
        <w:gridCol w:w="212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9 063 490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1 161 422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689 889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631 543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43 585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7 893 399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7 893 399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7 893 399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9 063 490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300 042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268 461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15 045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76 417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60 417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176 999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29 981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16 885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7 280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5 385 647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385 174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151 029 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151 029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234 145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234 145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3 730 533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3 721 157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3 626 497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1 269 940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103 199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14 537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10 860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1 166 741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1 166 741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256 494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228 729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228 729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46 895 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20 981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35 753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11 206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27 765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27 765 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2 176 937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2 075 933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2 044 584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43 245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2 001 339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101 004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29 131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71 873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221 507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96 064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96 064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91 506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1 958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8 334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31 589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7 069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6 919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16 248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9 239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234 870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234 870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92 741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7 358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52 315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52 315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248 800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248 800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248 800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214 436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69 129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69 129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30 440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20 427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-20 427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20 427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января 2012 года № 49/1-04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48/1-04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7"/>
        <w:gridCol w:w="649"/>
        <w:gridCol w:w="649"/>
        <w:gridCol w:w="7487"/>
        <w:gridCol w:w="212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6 927 654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1 289 307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276 088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276 088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180 992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180 992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787 515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723 221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48 282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6 737 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3 634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5 629 090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5 629 090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5 629 090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6 927 654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308 944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275 307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15 591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77 878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62 994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14 884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181 838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179 262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31 805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18 482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11 041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11 041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8 350 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2 691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5 301 669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178 260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134 289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134 289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3 465 605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10 735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10 735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3 454 870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3 421 076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33 794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1 657 804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86 583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15 155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71 085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1 571 221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1 571 221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218 973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190 176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190 176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17 594 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29 012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90 447 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28 797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27 978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262 050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164 070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14 070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14 070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97 980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33 352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10 632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64 628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64 628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213 455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85 013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85 013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79 794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2 977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41 804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10 458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17 612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8 536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8 364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23 326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15 729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3 435 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7 597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59 656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33 422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17 647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17 475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