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d53" w14:textId="c1a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7 декабря 2012 года № 11/56-V. Зарегистрировано Департаментом юстиции  Южно-Казахстанской области 14 декабря 2012 года № 2167.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 (зарегистрированного в Реестре государственной регистраций нормативных правовых актов за № 2152)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2011 года № 44/294-IV «О районном бюджете на 2012-2014 годы»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 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10 301 477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9 232 803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10 343 232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С.Мамбеткулов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А.Шынгысбаев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11/56-V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004"/>
        <w:gridCol w:w="7683"/>
        <w:gridCol w:w="230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10301477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1010425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2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</w:p>
        </w:tc>
      </w:tr>
      <w:tr>
        <w:trPr>
          <w:trHeight w:val="6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  <w:tr>
        <w:trPr>
          <w:trHeight w:val="2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13"/>
        <w:gridCol w:w="672"/>
        <w:gridCol w:w="712"/>
        <w:gridCol w:w="7188"/>
        <w:gridCol w:w="23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10342032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38724</w:t>
            </w:r>
          </w:p>
        </w:tc>
      </w:tr>
      <w:tr>
        <w:trPr>
          <w:trHeight w:val="7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5085871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440740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4234073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3850462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195484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411058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324816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275889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98251</w:t>
            </w:r>
          </w:p>
        </w:tc>
      </w:tr>
      <w:tr>
        <w:trPr>
          <w:trHeight w:val="10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2325456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615637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1616917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1524812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92902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109488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24991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190679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58453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10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7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-43557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</w:tr>
      <w:tr>
        <w:trPr>
          <w:trHeight w:val="1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11/56-V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78"/>
        <w:gridCol w:w="7938"/>
        <w:gridCol w:w="2327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22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5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8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829"/>
        <w:gridCol w:w="868"/>
        <w:gridCol w:w="6924"/>
        <w:gridCol w:w="233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11/56-V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75"/>
        <w:gridCol w:w="7912"/>
        <w:gridCol w:w="2359"/>
      </w:tblGrid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7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8"/>
        <w:gridCol w:w="848"/>
        <w:gridCol w:w="809"/>
        <w:gridCol w:w="6694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11/56-V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7"/>
        <w:gridCol w:w="749"/>
        <w:gridCol w:w="749"/>
        <w:gridCol w:w="6935"/>
        <w:gridCol w:w="24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776302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11/56-V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44/294-ІV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64"/>
        <w:gridCol w:w="764"/>
        <w:gridCol w:w="6615"/>
        <w:gridCol w:w="23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3 557 088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325 230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325 230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511 575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339 263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1 524 812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1 524 812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1 195 471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