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3856" w14:textId="b053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9 января 2012 года № 45/301-IV. Зарегистрировано Управлением юстиции Толебийского района Южно-Казахстанской области 27 января 2012 года № 14-13-100.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48/469-</w:t>
      </w:r>
      <w:r>
        <w:rPr>
          <w:rFonts w:ascii="Times New Roman"/>
          <w:b w:val="false"/>
          <w:i w:val="false"/>
          <w:color w:val="000000"/>
          <w:sz w:val="28"/>
        </w:rPr>
        <w:t xml:space="preserve">IV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регистраций нормативных правовых актов за № 2067,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44/294-IV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14-13-99)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 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10 257 869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9 325 966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10 262 517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1, 2, 3, 5, 6 – указанного решения изложить в новой редакции согласно приложению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Т.Амиралиев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45/301-IV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44"/>
        <w:gridCol w:w="8913"/>
        <w:gridCol w:w="18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10257869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881456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230604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9325966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0"/>
        <w:gridCol w:w="712"/>
        <w:gridCol w:w="7961"/>
        <w:gridCol w:w="18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10262517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393095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4914078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4156587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4148248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3966833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109069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2543055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2447191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45/301-IV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717"/>
        <w:gridCol w:w="9125"/>
        <w:gridCol w:w="168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3"/>
        <w:gridCol w:w="672"/>
        <w:gridCol w:w="712"/>
        <w:gridCol w:w="8122"/>
        <w:gridCol w:w="16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9967636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3025228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2986624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2923124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45/301-IV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96"/>
        <w:gridCol w:w="9065"/>
        <w:gridCol w:w="168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13"/>
        <w:gridCol w:w="729"/>
        <w:gridCol w:w="651"/>
        <w:gridCol w:w="8033"/>
        <w:gridCol w:w="17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45/301-IV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бюджета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38"/>
        <w:gridCol w:w="722"/>
        <w:gridCol w:w="763"/>
        <w:gridCol w:w="7840"/>
        <w:gridCol w:w="17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739870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января 2012 года № 45/301-IV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 направленных на реализацию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10"/>
        <w:gridCol w:w="750"/>
        <w:gridCol w:w="671"/>
        <w:gridCol w:w="7938"/>
        <w:gridCol w:w="20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3 795 518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272 995 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272995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4 163 </w:t>
            </w:r>
          </w:p>
        </w:tc>
      </w:tr>
      <w:tr>
        <w:trPr>
          <w:trHeight w:val="49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2 361 668 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2361668</w:t>
            </w:r>
          </w:p>
        </w:tc>
      </w:tr>
      <w:tr>
        <w:trPr>
          <w:trHeight w:val="52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1 155 492 </w:t>
            </w:r>
          </w:p>
        </w:tc>
      </w:tr>
      <w:tr>
        <w:trPr>
          <w:trHeight w:val="24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