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8ce3" w14:textId="4768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2011 года № 301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11 декабря 2012 года № 59. Зарегистрировано Департаментом юстиции  Южно-Казахстанской области 14 декабря 2012 года № 2168. Утратило силу в связи с истечением срока применения - (письмо Созакского районного маслихата Южно-Казахстанской области от 30 января 2013 года №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Созакского районного маслихата Южно-Казахстанской области от 30.01.2013 № 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ноября 2012 года № 8/69-V «О внесении изменений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2152,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2011 года № 301 «О районном бюджете на 2012-2014 годы» (зарегистрировано в Реестре государственной регистрации нормативных правовых актов за № 14-12-132, опубликовано в газете «Созақ үні» за № 03-04-05-06-07 6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- 7 704 796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- 3 495 284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- 169 297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- 4 031 215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- 7 752 450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16 567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64 221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- 1 393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- 46 198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маслихата:            М.Ушибаев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М.Исаев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2012 года № 59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52"/>
        <w:gridCol w:w="469"/>
        <w:gridCol w:w="8243"/>
        <w:gridCol w:w="227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7704796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3495284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1202366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1202366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1012156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1012156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1253535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1188006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58894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4031215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4031215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49"/>
        <w:gridCol w:w="690"/>
        <w:gridCol w:w="769"/>
        <w:gridCol w:w="7211"/>
        <w:gridCol w:w="23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7752450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5130537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439010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316665</w:t>
            </w:r>
          </w:p>
        </w:tc>
      </w:tr>
      <w:tr>
        <w:trPr>
          <w:trHeight w:val="15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родителей)за счет трансфертов из республиканского бюджета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родителей)за счет трансфертов из республиканского бюджета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1278930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62084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992808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420228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195177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экспертизы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-64 221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бюджетных кредитов, выданных из местного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